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79DE0" w14:textId="27582057" w:rsidR="00A56CE8" w:rsidRDefault="00A56CE8" w:rsidP="00A56CE8">
      <w:pPr>
        <w:ind w:left="9072"/>
      </w:pPr>
      <w:r>
        <w:t xml:space="preserve">                  PATVIRTINTA</w:t>
      </w:r>
    </w:p>
    <w:p w14:paraId="1EF0544C" w14:textId="305601AC" w:rsidR="00A56CE8" w:rsidRDefault="00A56CE8" w:rsidP="00A56CE8">
      <w:pPr>
        <w:jc w:val="center"/>
      </w:pPr>
      <w:r>
        <w:tab/>
      </w:r>
      <w:r>
        <w:tab/>
      </w:r>
      <w:r>
        <w:tab/>
      </w:r>
      <w:r>
        <w:tab/>
        <w:t xml:space="preserve">                                                                      Menų ir ugdymo faku</w:t>
      </w:r>
      <w:r w:rsidR="0052471C">
        <w:t>l</w:t>
      </w:r>
      <w:r>
        <w:t>teto dekano</w:t>
      </w:r>
    </w:p>
    <w:p w14:paraId="04DEAAC0" w14:textId="77D89D55" w:rsidR="00A56CE8" w:rsidRDefault="00A56CE8" w:rsidP="00A56CE8">
      <w:pPr>
        <w:jc w:val="center"/>
      </w:pPr>
      <w:r>
        <w:tab/>
      </w:r>
      <w:r>
        <w:tab/>
      </w:r>
      <w:r>
        <w:tab/>
      </w:r>
      <w:r>
        <w:tab/>
        <w:t xml:space="preserve">                                                                    202</w:t>
      </w:r>
      <w:r w:rsidR="00103E44">
        <w:t>5</w:t>
      </w:r>
      <w:r>
        <w:t xml:space="preserve"> m. </w:t>
      </w:r>
      <w:r w:rsidR="00922E34">
        <w:t xml:space="preserve">rugpjūčio 21 </w:t>
      </w:r>
      <w:r>
        <w:t xml:space="preserve">d. įsakymu Nr. </w:t>
      </w:r>
      <w:r w:rsidRPr="00FF46C5">
        <w:t>D-</w:t>
      </w:r>
      <w:r w:rsidR="00922E34">
        <w:t>9</w:t>
      </w:r>
    </w:p>
    <w:p w14:paraId="6D9E915E" w14:textId="0E45B9F8" w:rsidR="000D433D" w:rsidRDefault="000D433D" w:rsidP="000D433D"/>
    <w:p w14:paraId="773BA65A" w14:textId="77777777" w:rsidR="000D433D" w:rsidRDefault="000D433D" w:rsidP="000D433D">
      <w:pPr>
        <w:jc w:val="center"/>
        <w:rPr>
          <w:b/>
          <w:sz w:val="28"/>
        </w:rPr>
      </w:pPr>
      <w:r>
        <w:rPr>
          <w:b/>
          <w:sz w:val="28"/>
        </w:rPr>
        <w:t>MENŲ IR UGDYMO FAKULTETAS</w:t>
      </w:r>
    </w:p>
    <w:p w14:paraId="4669B76B" w14:textId="55028BCE" w:rsidR="000D433D" w:rsidRDefault="000D433D" w:rsidP="000D433D">
      <w:pPr>
        <w:jc w:val="center"/>
        <w:rPr>
          <w:b/>
          <w:sz w:val="28"/>
        </w:rPr>
      </w:pPr>
      <w:r>
        <w:rPr>
          <w:b/>
          <w:sz w:val="28"/>
        </w:rPr>
        <w:t xml:space="preserve">IŠTĘSTINIŲ </w:t>
      </w:r>
      <w:r w:rsidRPr="008B371A">
        <w:rPr>
          <w:b/>
          <w:sz w:val="28"/>
        </w:rPr>
        <w:t xml:space="preserve">STUDIJŲ </w:t>
      </w:r>
      <w:r>
        <w:rPr>
          <w:b/>
          <w:sz w:val="28"/>
        </w:rPr>
        <w:t>GRAFIKAS</w:t>
      </w:r>
      <w:r w:rsidRPr="008B371A">
        <w:rPr>
          <w:b/>
          <w:sz w:val="28"/>
        </w:rPr>
        <w:t xml:space="preserve"> 20</w:t>
      </w:r>
      <w:r>
        <w:rPr>
          <w:b/>
          <w:sz w:val="28"/>
        </w:rPr>
        <w:t>2</w:t>
      </w:r>
      <w:r w:rsidR="00103E44">
        <w:rPr>
          <w:b/>
          <w:sz w:val="28"/>
        </w:rPr>
        <w:t>5</w:t>
      </w:r>
      <w:r>
        <w:rPr>
          <w:b/>
          <w:sz w:val="28"/>
        </w:rPr>
        <w:t>-202</w:t>
      </w:r>
      <w:r w:rsidR="00103E44">
        <w:rPr>
          <w:b/>
          <w:sz w:val="28"/>
        </w:rPr>
        <w:t>6</w:t>
      </w:r>
      <w:r w:rsidRPr="008B371A">
        <w:rPr>
          <w:b/>
          <w:sz w:val="28"/>
        </w:rPr>
        <w:t xml:space="preserve"> m. m.</w:t>
      </w:r>
    </w:p>
    <w:p w14:paraId="29CFA3D3" w14:textId="77777777" w:rsidR="00C451A1" w:rsidRDefault="00C451A1" w:rsidP="000D433D">
      <w:pPr>
        <w:autoSpaceDE w:val="0"/>
        <w:autoSpaceDN w:val="0"/>
        <w:adjustRightInd w:val="0"/>
        <w:rPr>
          <w:rFonts w:eastAsia="Calibri"/>
          <w:sz w:val="16"/>
          <w:szCs w:val="16"/>
          <w:lang w:val="lt-LT"/>
        </w:rPr>
      </w:pPr>
    </w:p>
    <w:p w14:paraId="0FAEEC70" w14:textId="44B1443A" w:rsidR="00C451A1" w:rsidRDefault="00C451A1" w:rsidP="000D433D">
      <w:pPr>
        <w:autoSpaceDE w:val="0"/>
        <w:autoSpaceDN w:val="0"/>
        <w:adjustRightInd w:val="0"/>
        <w:rPr>
          <w:rFonts w:eastAsia="Calibri"/>
          <w:sz w:val="16"/>
          <w:szCs w:val="16"/>
          <w:lang w:val="lt-LT"/>
        </w:rPr>
      </w:pPr>
    </w:p>
    <w:tbl>
      <w:tblPr>
        <w:tblStyle w:val="TableGrid"/>
        <w:tblW w:w="1452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4"/>
        <w:gridCol w:w="283"/>
        <w:gridCol w:w="284"/>
        <w:gridCol w:w="284"/>
        <w:gridCol w:w="272"/>
        <w:gridCol w:w="274"/>
        <w:gridCol w:w="8"/>
        <w:gridCol w:w="266"/>
        <w:gridCol w:w="300"/>
        <w:gridCol w:w="294"/>
        <w:gridCol w:w="288"/>
        <w:gridCol w:w="6"/>
        <w:gridCol w:w="287"/>
        <w:gridCol w:w="289"/>
        <w:gridCol w:w="285"/>
        <w:gridCol w:w="288"/>
        <w:gridCol w:w="283"/>
        <w:gridCol w:w="283"/>
        <w:gridCol w:w="284"/>
        <w:gridCol w:w="274"/>
        <w:gridCol w:w="273"/>
        <w:gridCol w:w="273"/>
        <w:gridCol w:w="273"/>
        <w:gridCol w:w="274"/>
        <w:gridCol w:w="316"/>
        <w:gridCol w:w="283"/>
        <w:gridCol w:w="256"/>
        <w:gridCol w:w="273"/>
        <w:gridCol w:w="273"/>
        <w:gridCol w:w="276"/>
        <w:gridCol w:w="259"/>
        <w:gridCol w:w="260"/>
        <w:gridCol w:w="260"/>
        <w:gridCol w:w="247"/>
        <w:gridCol w:w="288"/>
        <w:gridCol w:w="289"/>
        <w:gridCol w:w="289"/>
        <w:gridCol w:w="289"/>
        <w:gridCol w:w="283"/>
        <w:gridCol w:w="291"/>
        <w:gridCol w:w="261"/>
        <w:gridCol w:w="276"/>
        <w:gridCol w:w="273"/>
        <w:gridCol w:w="273"/>
        <w:gridCol w:w="273"/>
        <w:gridCol w:w="282"/>
        <w:gridCol w:w="279"/>
        <w:gridCol w:w="548"/>
        <w:gridCol w:w="714"/>
      </w:tblGrid>
      <w:tr w:rsidR="00103E44" w:rsidRPr="007E027F" w14:paraId="64CB66E1" w14:textId="77777777" w:rsidTr="00690E54">
        <w:tc>
          <w:tcPr>
            <w:tcW w:w="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411D1C8" w14:textId="77777777" w:rsidR="00103E44" w:rsidRPr="00EB7EE3" w:rsidRDefault="00103E44" w:rsidP="00690E54">
            <w:pPr>
              <w:jc w:val="center"/>
              <w:rPr>
                <w:sz w:val="16"/>
                <w:szCs w:val="16"/>
                <w:lang w:val="lt-LT"/>
              </w:rPr>
            </w:pPr>
            <w:bookmarkStart w:id="0" w:name="_Hlk190169920"/>
            <w:r w:rsidRPr="00EB7EE3">
              <w:rPr>
                <w:sz w:val="16"/>
                <w:szCs w:val="16"/>
                <w:lang w:val="lt-LT"/>
              </w:rPr>
              <w:t>Mėnesiai</w:t>
            </w:r>
          </w:p>
        </w:tc>
        <w:tc>
          <w:tcPr>
            <w:tcW w:w="112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A9D886" w14:textId="77777777" w:rsidR="00103E44" w:rsidRDefault="00103E44" w:rsidP="00690E54">
            <w:pPr>
              <w:ind w:left="-16"/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Rugsėjis</w:t>
            </w:r>
          </w:p>
        </w:tc>
        <w:tc>
          <w:tcPr>
            <w:tcW w:w="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0E4519E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BD212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Spalis</w:t>
            </w: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056D4CF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8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EC716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Lapkritis</w:t>
            </w: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398988C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11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0E895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Gruodis</w:t>
            </w:r>
          </w:p>
        </w:tc>
        <w:tc>
          <w:tcPr>
            <w:tcW w:w="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9877F08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8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14D1F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Sausis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</w:tcPr>
          <w:p w14:paraId="2E98515D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812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47631FB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Vasaris</w:t>
            </w:r>
          </w:p>
        </w:tc>
        <w:tc>
          <w:tcPr>
            <w:tcW w:w="273" w:type="dxa"/>
            <w:tcBorders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656831D0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1055" w:type="dxa"/>
            <w:gridSpan w:val="4"/>
            <w:tcBorders>
              <w:bottom w:val="single" w:sz="4" w:space="0" w:color="auto"/>
            </w:tcBorders>
            <w:vAlign w:val="center"/>
          </w:tcPr>
          <w:p w14:paraId="694BEB47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Kovas</w:t>
            </w:r>
          </w:p>
        </w:tc>
        <w:tc>
          <w:tcPr>
            <w:tcW w:w="247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208DE028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866" w:type="dxa"/>
            <w:gridSpan w:val="3"/>
            <w:tcBorders>
              <w:bottom w:val="single" w:sz="4" w:space="0" w:color="auto"/>
            </w:tcBorders>
            <w:vAlign w:val="center"/>
          </w:tcPr>
          <w:p w14:paraId="7DDD1E71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Balandis</w:t>
            </w:r>
          </w:p>
        </w:tc>
        <w:tc>
          <w:tcPr>
            <w:tcW w:w="289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26E5D2EF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835" w:type="dxa"/>
            <w:gridSpan w:val="3"/>
            <w:tcBorders>
              <w:bottom w:val="single" w:sz="4" w:space="0" w:color="auto"/>
            </w:tcBorders>
            <w:vAlign w:val="center"/>
          </w:tcPr>
          <w:p w14:paraId="59D9D44B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Gegužė</w:t>
            </w:r>
          </w:p>
        </w:tc>
        <w:tc>
          <w:tcPr>
            <w:tcW w:w="276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14B2274D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1380" w:type="dxa"/>
            <w:gridSpan w:val="5"/>
            <w:tcBorders>
              <w:bottom w:val="single" w:sz="4" w:space="0" w:color="auto"/>
            </w:tcBorders>
            <w:vAlign w:val="center"/>
          </w:tcPr>
          <w:p w14:paraId="119A7796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Birželis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14:paraId="6DEA7B53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Liepa</w:t>
            </w:r>
          </w:p>
        </w:tc>
        <w:tc>
          <w:tcPr>
            <w:tcW w:w="7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8A0414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Rugpjūtis</w:t>
            </w:r>
          </w:p>
        </w:tc>
      </w:tr>
      <w:tr w:rsidR="00103E44" w:rsidRPr="007E027F" w14:paraId="5E394499" w14:textId="77777777" w:rsidTr="00690E54">
        <w:tc>
          <w:tcPr>
            <w:tcW w:w="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36A9FD" w14:textId="77777777" w:rsidR="00103E44" w:rsidRPr="00EB7EE3" w:rsidRDefault="00103E44" w:rsidP="00690E54">
            <w:pPr>
              <w:jc w:val="center"/>
              <w:rPr>
                <w:sz w:val="16"/>
                <w:szCs w:val="16"/>
                <w:lang w:val="lt-LT"/>
              </w:rPr>
            </w:pPr>
            <w:r w:rsidRPr="00EB7EE3">
              <w:rPr>
                <w:sz w:val="16"/>
                <w:szCs w:val="16"/>
                <w:lang w:val="lt-LT"/>
              </w:rPr>
              <w:t>Dienos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4E245076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</w:p>
          <w:p w14:paraId="622F9AE1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7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575585AD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8</w:t>
            </w:r>
          </w:p>
          <w:p w14:paraId="06F612D2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14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293CB504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15</w:t>
            </w:r>
          </w:p>
          <w:p w14:paraId="18F9332C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21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2CD4DC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22</w:t>
            </w:r>
          </w:p>
          <w:p w14:paraId="71EEC666" w14:textId="77777777" w:rsidR="00103E44" w:rsidRPr="007E027F" w:rsidRDefault="00103E44" w:rsidP="00690E54">
            <w:pPr>
              <w:ind w:left="-16"/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28</w:t>
            </w:r>
          </w:p>
        </w:tc>
        <w:tc>
          <w:tcPr>
            <w:tcW w:w="274" w:type="dxa"/>
            <w:tcBorders>
              <w:bottom w:val="single" w:sz="4" w:space="0" w:color="auto"/>
            </w:tcBorders>
            <w:vAlign w:val="center"/>
          </w:tcPr>
          <w:p w14:paraId="703E2605" w14:textId="77777777" w:rsidR="00103E44" w:rsidRDefault="00103E44" w:rsidP="00690E54">
            <w:pPr>
              <w:ind w:left="-16"/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29</w:t>
            </w:r>
          </w:p>
          <w:p w14:paraId="1B458E79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vAlign w:val="center"/>
          </w:tcPr>
          <w:p w14:paraId="567766C9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6</w:t>
            </w:r>
          </w:p>
          <w:p w14:paraId="3DAF1B04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12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vAlign w:val="center"/>
          </w:tcPr>
          <w:p w14:paraId="01AC34CF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13</w:t>
            </w:r>
          </w:p>
          <w:p w14:paraId="4672A032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19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788472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20</w:t>
            </w:r>
          </w:p>
          <w:p w14:paraId="487DD192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26</w:t>
            </w:r>
          </w:p>
        </w:tc>
        <w:tc>
          <w:tcPr>
            <w:tcW w:w="294" w:type="dxa"/>
            <w:gridSpan w:val="2"/>
            <w:tcBorders>
              <w:bottom w:val="single" w:sz="4" w:space="0" w:color="auto"/>
            </w:tcBorders>
            <w:vAlign w:val="center"/>
          </w:tcPr>
          <w:p w14:paraId="1DDDA4CF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27</w:t>
            </w:r>
          </w:p>
          <w:p w14:paraId="5B0859B6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</w:p>
        </w:tc>
        <w:tc>
          <w:tcPr>
            <w:tcW w:w="287" w:type="dxa"/>
            <w:tcBorders>
              <w:bottom w:val="single" w:sz="4" w:space="0" w:color="auto"/>
            </w:tcBorders>
            <w:vAlign w:val="center"/>
          </w:tcPr>
          <w:p w14:paraId="6A668404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</w:t>
            </w:r>
          </w:p>
          <w:p w14:paraId="79E372AE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9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25B36643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10</w:t>
            </w:r>
          </w:p>
          <w:p w14:paraId="6E66E54A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16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7736A0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17</w:t>
            </w:r>
          </w:p>
          <w:p w14:paraId="047783F3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23</w:t>
            </w:r>
          </w:p>
        </w:tc>
        <w:tc>
          <w:tcPr>
            <w:tcW w:w="288" w:type="dxa"/>
            <w:tcBorders>
              <w:bottom w:val="single" w:sz="4" w:space="0" w:color="auto"/>
            </w:tcBorders>
            <w:vAlign w:val="center"/>
          </w:tcPr>
          <w:p w14:paraId="780DC370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24</w:t>
            </w:r>
          </w:p>
          <w:p w14:paraId="430F8870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30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45F20821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</w:p>
          <w:p w14:paraId="712EB2DA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7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27903F5F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8</w:t>
            </w:r>
          </w:p>
          <w:p w14:paraId="63DBE1D2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14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05732BFB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15</w:t>
            </w:r>
          </w:p>
          <w:p w14:paraId="2E6AE4DF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21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DB0AB0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22</w:t>
            </w:r>
          </w:p>
          <w:p w14:paraId="4F35ED4F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28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14:paraId="62DDD4B3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29</w:t>
            </w:r>
          </w:p>
          <w:p w14:paraId="7335D188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14:paraId="72B44DEE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  <w:p w14:paraId="0A1EA9A9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11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14:paraId="555F7828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12</w:t>
            </w:r>
          </w:p>
          <w:p w14:paraId="4A918679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18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E0B808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19</w:t>
            </w:r>
          </w:p>
          <w:p w14:paraId="0700F037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25</w:t>
            </w:r>
          </w:p>
        </w:tc>
        <w:tc>
          <w:tcPr>
            <w:tcW w:w="31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A0C1145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26</w:t>
            </w:r>
          </w:p>
          <w:p w14:paraId="4BFF731C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</w:p>
        </w:tc>
        <w:tc>
          <w:tcPr>
            <w:tcW w:w="28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EFDA5B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</w:p>
          <w:p w14:paraId="09989F17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8</w:t>
            </w:r>
          </w:p>
        </w:tc>
        <w:tc>
          <w:tcPr>
            <w:tcW w:w="2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1BFA84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9</w:t>
            </w:r>
          </w:p>
          <w:p w14:paraId="2F666688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15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783B50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16</w:t>
            </w:r>
          </w:p>
          <w:p w14:paraId="4D881F9D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22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14:paraId="7A31A2AC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23</w:t>
            </w:r>
          </w:p>
          <w:p w14:paraId="5D3A9C1D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</w:p>
        </w:tc>
        <w:tc>
          <w:tcPr>
            <w:tcW w:w="276" w:type="dxa"/>
            <w:tcBorders>
              <w:bottom w:val="single" w:sz="4" w:space="0" w:color="auto"/>
            </w:tcBorders>
            <w:vAlign w:val="center"/>
          </w:tcPr>
          <w:p w14:paraId="2C83F9A6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</w:p>
          <w:p w14:paraId="5E0D2B79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8</w:t>
            </w:r>
          </w:p>
        </w:tc>
        <w:tc>
          <w:tcPr>
            <w:tcW w:w="259" w:type="dxa"/>
            <w:tcBorders>
              <w:bottom w:val="single" w:sz="4" w:space="0" w:color="auto"/>
            </w:tcBorders>
            <w:vAlign w:val="center"/>
          </w:tcPr>
          <w:p w14:paraId="3A499673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9</w:t>
            </w:r>
          </w:p>
          <w:p w14:paraId="341D9D48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15</w:t>
            </w:r>
          </w:p>
        </w:tc>
        <w:tc>
          <w:tcPr>
            <w:tcW w:w="260" w:type="dxa"/>
            <w:tcBorders>
              <w:bottom w:val="single" w:sz="4" w:space="0" w:color="auto"/>
            </w:tcBorders>
            <w:vAlign w:val="center"/>
          </w:tcPr>
          <w:p w14:paraId="6F27B562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16</w:t>
            </w:r>
          </w:p>
          <w:p w14:paraId="616675D3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22</w:t>
            </w:r>
          </w:p>
        </w:tc>
        <w:tc>
          <w:tcPr>
            <w:tcW w:w="260" w:type="dxa"/>
            <w:tcBorders>
              <w:bottom w:val="single" w:sz="4" w:space="0" w:color="auto"/>
            </w:tcBorders>
            <w:vAlign w:val="center"/>
          </w:tcPr>
          <w:p w14:paraId="32C2F7FE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23</w:t>
            </w:r>
          </w:p>
          <w:p w14:paraId="7CB0AB07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29</w:t>
            </w:r>
          </w:p>
        </w:tc>
        <w:tc>
          <w:tcPr>
            <w:tcW w:w="247" w:type="dxa"/>
            <w:tcBorders>
              <w:bottom w:val="single" w:sz="4" w:space="0" w:color="auto"/>
            </w:tcBorders>
            <w:vAlign w:val="center"/>
          </w:tcPr>
          <w:p w14:paraId="209E30FE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30</w:t>
            </w:r>
          </w:p>
          <w:p w14:paraId="6FCA4714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8" w:type="dxa"/>
            <w:tcBorders>
              <w:bottom w:val="single" w:sz="4" w:space="0" w:color="auto"/>
            </w:tcBorders>
            <w:vAlign w:val="center"/>
          </w:tcPr>
          <w:p w14:paraId="3E15BD0E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6</w:t>
            </w:r>
          </w:p>
          <w:p w14:paraId="6302A66A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12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77B712A9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13</w:t>
            </w:r>
          </w:p>
          <w:p w14:paraId="4553DBA6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19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3D1E4BB1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20</w:t>
            </w:r>
          </w:p>
          <w:p w14:paraId="4E4A9DB7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26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1F915C36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27</w:t>
            </w:r>
          </w:p>
          <w:p w14:paraId="268B3838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45F88373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4</w:t>
            </w:r>
          </w:p>
          <w:p w14:paraId="69D7BB13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10</w:t>
            </w:r>
          </w:p>
        </w:tc>
        <w:tc>
          <w:tcPr>
            <w:tcW w:w="291" w:type="dxa"/>
            <w:tcBorders>
              <w:bottom w:val="single" w:sz="4" w:space="0" w:color="auto"/>
            </w:tcBorders>
            <w:vAlign w:val="center"/>
          </w:tcPr>
          <w:p w14:paraId="1430C21D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11</w:t>
            </w:r>
          </w:p>
          <w:p w14:paraId="2D938FD4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17</w:t>
            </w:r>
          </w:p>
        </w:tc>
        <w:tc>
          <w:tcPr>
            <w:tcW w:w="261" w:type="dxa"/>
            <w:tcBorders>
              <w:bottom w:val="single" w:sz="4" w:space="0" w:color="auto"/>
            </w:tcBorders>
            <w:vAlign w:val="center"/>
          </w:tcPr>
          <w:p w14:paraId="110181D3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18</w:t>
            </w:r>
          </w:p>
          <w:p w14:paraId="01DE2BE9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24</w:t>
            </w:r>
          </w:p>
        </w:tc>
        <w:tc>
          <w:tcPr>
            <w:tcW w:w="276" w:type="dxa"/>
            <w:tcBorders>
              <w:bottom w:val="single" w:sz="4" w:space="0" w:color="auto"/>
            </w:tcBorders>
            <w:vAlign w:val="center"/>
          </w:tcPr>
          <w:p w14:paraId="43473C39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25</w:t>
            </w:r>
          </w:p>
          <w:p w14:paraId="1EDE217D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31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14:paraId="4AB78D87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</w:p>
          <w:p w14:paraId="7EBD5B11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7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14:paraId="415B9203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8</w:t>
            </w:r>
          </w:p>
          <w:p w14:paraId="70FD5A39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14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14:paraId="427B3471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15</w:t>
            </w:r>
          </w:p>
          <w:p w14:paraId="0B97B715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21</w:t>
            </w:r>
          </w:p>
        </w:tc>
        <w:tc>
          <w:tcPr>
            <w:tcW w:w="282" w:type="dxa"/>
            <w:tcBorders>
              <w:bottom w:val="single" w:sz="4" w:space="0" w:color="auto"/>
            </w:tcBorders>
            <w:vAlign w:val="center"/>
          </w:tcPr>
          <w:p w14:paraId="565766E9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22</w:t>
            </w:r>
          </w:p>
          <w:p w14:paraId="7213E104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28</w:t>
            </w: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14:paraId="7FAC57A0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29 30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14:paraId="11AA9B06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</w:p>
          <w:p w14:paraId="5909FF6F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31</w:t>
            </w:r>
          </w:p>
        </w:tc>
        <w:tc>
          <w:tcPr>
            <w:tcW w:w="7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991F63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</w:p>
          <w:p w14:paraId="6055FF8A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31</w:t>
            </w:r>
          </w:p>
        </w:tc>
      </w:tr>
      <w:tr w:rsidR="00922E34" w:rsidRPr="005F7A49" w14:paraId="2E0CA1FF" w14:textId="77777777" w:rsidTr="00690E54">
        <w:tc>
          <w:tcPr>
            <w:tcW w:w="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0977E6" w14:textId="77777777" w:rsidR="00103E44" w:rsidRPr="005F7A49" w:rsidRDefault="00103E44" w:rsidP="00690E54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Savaitės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4995FC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0BBFCF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CA4B2F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</w:t>
            </w: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B2FB87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683F62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548E88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6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ECE208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7</w:t>
            </w: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A81298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8</w:t>
            </w:r>
          </w:p>
        </w:tc>
        <w:tc>
          <w:tcPr>
            <w:tcW w:w="29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DE01DA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9</w:t>
            </w:r>
          </w:p>
        </w:tc>
        <w:tc>
          <w:tcPr>
            <w:tcW w:w="28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F9B73F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10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F7EEC9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11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907B73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12</w:t>
            </w:r>
          </w:p>
        </w:tc>
        <w:tc>
          <w:tcPr>
            <w:tcW w:w="2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DCA9DE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13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6D813E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14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03E7F5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15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E6AA4C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16</w:t>
            </w: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200F09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ED959F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91EE4C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17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6FA4EA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18</w:t>
            </w: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66D89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19</w:t>
            </w:r>
          </w:p>
        </w:tc>
        <w:tc>
          <w:tcPr>
            <w:tcW w:w="31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6751A61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20</w:t>
            </w:r>
          </w:p>
        </w:tc>
        <w:tc>
          <w:tcPr>
            <w:tcW w:w="28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81CD95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</w:p>
        </w:tc>
        <w:tc>
          <w:tcPr>
            <w:tcW w:w="2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B8BEDF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7F4083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DAB0B8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BA2F21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AEC5E0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6</w:t>
            </w: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EA07C1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7</w:t>
            </w: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3847BD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8</w:t>
            </w:r>
          </w:p>
        </w:tc>
        <w:tc>
          <w:tcPr>
            <w:tcW w:w="24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24E238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9</w:t>
            </w:r>
          </w:p>
        </w:tc>
        <w:tc>
          <w:tcPr>
            <w:tcW w:w="2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075FE7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F6E76D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10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191785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11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A7F166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12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E4DD13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13</w:t>
            </w:r>
          </w:p>
        </w:tc>
        <w:tc>
          <w:tcPr>
            <w:tcW w:w="29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020808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14</w:t>
            </w: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FAE47C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15</w:t>
            </w: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1C511F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16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60F7A4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17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091F34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18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FED272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19</w:t>
            </w: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DC6755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20</w:t>
            </w: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B7514E6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AFA07C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7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AC823A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</w:p>
        </w:tc>
      </w:tr>
      <w:tr w:rsidR="00103E44" w:rsidRPr="005F7A49" w14:paraId="2FD1279C" w14:textId="77777777" w:rsidTr="00690E54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5AF6C95" w14:textId="77777777" w:rsidR="00103E44" w:rsidRDefault="00103E44" w:rsidP="00690E54">
            <w:pPr>
              <w:jc w:val="center"/>
              <w:rPr>
                <w:sz w:val="16"/>
                <w:szCs w:val="16"/>
                <w:lang w:val="lt-LT"/>
              </w:rPr>
            </w:pPr>
            <w:r w:rsidRPr="00F13D8F">
              <w:rPr>
                <w:sz w:val="16"/>
                <w:szCs w:val="14"/>
                <w:lang w:val="lt-LT"/>
              </w:rPr>
              <w:t>Darbo dienos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E56BC5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D641DA9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D2C5F8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019263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859AAE4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2FDDF3F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06A3574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5915426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55E157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0B29A0A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CC1423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2D6223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61AB720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9F01B5E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56CFB2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6AC4BF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70A8822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157BC2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39A19C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F9B93D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D440B49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71DD36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405DD3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55C2F22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C891021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3CA7AA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EF91154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41AA4EC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D35D0AB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930F48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8BE0B01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DB91B01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4DAF96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C55C623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9F12D8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A2B220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2983E4F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9B1785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9E21359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0D197F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E97E0A5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3920D08" w14:textId="77777777" w:rsidR="00103E44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0AD149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B0BAE25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54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A2485FF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58F8E" w14:textId="77777777" w:rsidR="00103E44" w:rsidRPr="007E027F" w:rsidRDefault="00103E44" w:rsidP="00690E54">
            <w:pPr>
              <w:jc w:val="center"/>
              <w:rPr>
                <w:sz w:val="14"/>
                <w:szCs w:val="14"/>
                <w:lang w:val="lt-LT"/>
              </w:rPr>
            </w:pPr>
          </w:p>
        </w:tc>
      </w:tr>
      <w:bookmarkEnd w:id="0"/>
      <w:tr w:rsidR="00C21184" w:rsidRPr="00284E48" w14:paraId="6A4E52FE" w14:textId="77777777" w:rsidTr="00816E9A">
        <w:trPr>
          <w:trHeight w:val="241"/>
        </w:trPr>
        <w:tc>
          <w:tcPr>
            <w:tcW w:w="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88DE4" w14:textId="5641A3EC" w:rsidR="00C21184" w:rsidRPr="00284E48" w:rsidRDefault="00C21184" w:rsidP="00C21184">
            <w:pPr>
              <w:jc w:val="center"/>
              <w:rPr>
                <w:sz w:val="16"/>
                <w:szCs w:val="14"/>
                <w:lang w:val="lt-LT"/>
              </w:rPr>
            </w:pPr>
            <w:r w:rsidRPr="00284E48">
              <w:rPr>
                <w:rFonts w:ascii="Tahoma" w:hAnsi="Tahoma" w:cs="Tahoma"/>
                <w:b/>
                <w:bCs/>
                <w:sz w:val="12"/>
                <w:szCs w:val="12"/>
              </w:rPr>
              <w:t>IPUI-</w:t>
            </w: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5</w:t>
            </w:r>
            <w:r w:rsidRPr="00284E48">
              <w:rPr>
                <w:rFonts w:ascii="Tahoma" w:hAnsi="Tahoma" w:cs="Tahoma"/>
                <w:b/>
                <w:bCs/>
                <w:sz w:val="12"/>
                <w:szCs w:val="12"/>
              </w:rPr>
              <w:t>/1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2855DF" w14:textId="2FD99BBD" w:rsidR="00C21184" w:rsidRPr="00284E48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731105" w14:textId="78B07EEF" w:rsidR="00C21184" w:rsidRPr="00284E48" w:rsidRDefault="00487B82" w:rsidP="00C2118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60D1D3" w14:textId="24A2921E" w:rsidR="00C21184" w:rsidRPr="00284E48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  <w:r w:rsidRPr="00284E48"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396F" w14:textId="4932025D" w:rsidR="00C21184" w:rsidRPr="00284E48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CE307D" w14:textId="4BC7C088" w:rsidR="00C21184" w:rsidRPr="00284E48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270B18" w14:textId="260292D5" w:rsidR="00C21184" w:rsidRPr="00284E48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E16FD6" w14:textId="1F7F0732" w:rsidR="00C21184" w:rsidRPr="00284E48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9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8C2F99" w14:textId="168C71FE" w:rsidR="00C21184" w:rsidRPr="00284E48" w:rsidRDefault="0016298A" w:rsidP="00C2118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0AC5AA" w14:textId="24FDD120" w:rsidR="00C21184" w:rsidRPr="00284E48" w:rsidRDefault="0016298A" w:rsidP="00C2118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4DF6BB" w14:textId="1E918546" w:rsidR="00C21184" w:rsidRPr="00284E48" w:rsidRDefault="00487B82" w:rsidP="00C2118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FF3408" w14:textId="4FB29FF3" w:rsidR="00C21184" w:rsidRPr="00284E48" w:rsidRDefault="00487B82" w:rsidP="00C2118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7BF769" w14:textId="6ADB4513" w:rsidR="00C21184" w:rsidRPr="00284E48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9CF758C" w14:textId="384C86C7" w:rsidR="00C21184" w:rsidRPr="00284E48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DD662E" w14:textId="62E9D807" w:rsidR="00C21184" w:rsidRPr="00284E48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A5E940" w14:textId="5A9BB86C" w:rsidR="00C21184" w:rsidRPr="00284E48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F1FD5D" w14:textId="27D968F1" w:rsidR="00C21184" w:rsidRPr="00284E48" w:rsidRDefault="00C21184" w:rsidP="00C21184">
            <w:pPr>
              <w:jc w:val="center"/>
              <w:rPr>
                <w:sz w:val="16"/>
                <w:szCs w:val="16"/>
                <w:lang w:val="lt-LT"/>
              </w:rPr>
            </w:pPr>
          </w:p>
        </w:tc>
        <w:tc>
          <w:tcPr>
            <w:tcW w:w="274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F91ACB4" w14:textId="60A99B4E" w:rsidR="00C21184" w:rsidRPr="00284E48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  <w:r w:rsidRPr="00284E48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29B6004" w14:textId="65B7E41D" w:rsidR="00C21184" w:rsidRPr="00284E48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  <w:r w:rsidRPr="00284E48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BF3F23" w14:textId="58186270" w:rsidR="00C21184" w:rsidRPr="007E4700" w:rsidRDefault="00C21184" w:rsidP="00C21184">
            <w:pPr>
              <w:jc w:val="center"/>
              <w:rPr>
                <w:b/>
                <w:bCs/>
                <w:color w:val="0070C0"/>
                <w:sz w:val="14"/>
                <w:szCs w:val="14"/>
                <w:lang w:val="lt-LT"/>
              </w:rPr>
            </w:pPr>
            <w:r w:rsidRPr="007E4700">
              <w:rPr>
                <w:b/>
                <w:bCs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E5F8B4" w14:textId="3A8539E8" w:rsidR="00C21184" w:rsidRPr="007E4700" w:rsidRDefault="00C21184" w:rsidP="00C21184">
            <w:pPr>
              <w:jc w:val="center"/>
              <w:rPr>
                <w:b/>
                <w:bCs/>
                <w:color w:val="0070C0"/>
                <w:sz w:val="14"/>
                <w:szCs w:val="14"/>
                <w:lang w:val="lt-LT"/>
              </w:rPr>
            </w:pPr>
            <w:r w:rsidRPr="007E4700">
              <w:rPr>
                <w:b/>
                <w:bCs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830D2C" w14:textId="5E3943B2" w:rsidR="00C21184" w:rsidRPr="007E4700" w:rsidRDefault="00C21184" w:rsidP="00C21184">
            <w:pPr>
              <w:jc w:val="center"/>
              <w:rPr>
                <w:b/>
                <w:bCs/>
                <w:color w:val="0070C0"/>
                <w:sz w:val="14"/>
                <w:szCs w:val="14"/>
                <w:lang w:val="lt-LT"/>
              </w:rPr>
            </w:pPr>
            <w:r w:rsidRPr="007E4700">
              <w:rPr>
                <w:b/>
                <w:bCs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31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9D2D86" w14:textId="24E7619A" w:rsidR="00C21184" w:rsidRPr="00284E48" w:rsidRDefault="00C21184" w:rsidP="00C21184">
            <w:pPr>
              <w:jc w:val="center"/>
              <w:rPr>
                <w:b/>
                <w:bCs/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E82DAC" w14:textId="3A212724" w:rsidR="00C21184" w:rsidRPr="00284E48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5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2CD79C" w14:textId="668291D3" w:rsidR="00C21184" w:rsidRPr="00284E48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583105" w14:textId="3E6FEA76" w:rsidR="00C21184" w:rsidRPr="00284E48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D733E" w14:textId="3C915B14" w:rsidR="00C21184" w:rsidRPr="00284E48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1AF6FA" w14:textId="149475BE" w:rsidR="00C21184" w:rsidRPr="00284E48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  <w:r w:rsidRPr="00284E48"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81AC68" w14:textId="1FDBF184" w:rsidR="00C21184" w:rsidRPr="00284E48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  <w:r w:rsidRPr="00284E48"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C01EF3" w14:textId="53CD1D55" w:rsidR="00C21184" w:rsidRPr="00284E48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  <w:r w:rsidRPr="00284E48"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700BD8" w14:textId="64D148E2" w:rsidR="00C21184" w:rsidRPr="00284E48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8346D2" w14:textId="1E75A615" w:rsidR="00C21184" w:rsidRPr="00284E48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8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140A89A" w14:textId="3FCBDE1E" w:rsidR="00C21184" w:rsidRPr="00284E48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  <w:r w:rsidRPr="00284E48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90EC45" w14:textId="1372FEE7" w:rsidR="00C21184" w:rsidRPr="00284E48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C4E21D" w14:textId="1DE7D4E9" w:rsidR="00C21184" w:rsidRPr="00284E48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236493" w14:textId="714777D3" w:rsidR="00C21184" w:rsidRPr="00284E48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D646EC" w14:textId="69B8CAC3" w:rsidR="00C21184" w:rsidRPr="00284E48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9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6BBEBF" w14:textId="3AB26AD2" w:rsidR="00C21184" w:rsidRPr="00284E48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6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819EA0" w14:textId="2F5FE9AE" w:rsidR="00C21184" w:rsidRPr="00284E48" w:rsidRDefault="0016298A" w:rsidP="00C2118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AF0F8E" w14:textId="5A99BE52" w:rsidR="00C21184" w:rsidRPr="00284E48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  <w:r w:rsidRPr="00284E48"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F49399" w14:textId="57272A74" w:rsidR="00C21184" w:rsidRPr="00284E48" w:rsidRDefault="00C21184" w:rsidP="00C21184">
            <w:pPr>
              <w:jc w:val="center"/>
              <w:rPr>
                <w:b/>
                <w:bCs/>
                <w:sz w:val="14"/>
                <w:szCs w:val="14"/>
                <w:lang w:val="lt-LT"/>
              </w:rPr>
            </w:pPr>
            <w:r w:rsidRPr="00284E48">
              <w:rPr>
                <w:b/>
                <w:bCs/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CF4CB2" w14:textId="692E94A3" w:rsidR="00C21184" w:rsidRPr="00D32166" w:rsidRDefault="00C21184" w:rsidP="00C21184">
            <w:pPr>
              <w:jc w:val="center"/>
              <w:rPr>
                <w:b/>
                <w:bCs/>
                <w:color w:val="0070C0"/>
                <w:sz w:val="14"/>
                <w:szCs w:val="14"/>
                <w:lang w:val="lt-LT"/>
              </w:rPr>
            </w:pPr>
            <w:r w:rsidRPr="00D32166">
              <w:rPr>
                <w:b/>
                <w:bCs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BE02BC" w14:textId="3B091458" w:rsidR="00C21184" w:rsidRPr="00D32166" w:rsidRDefault="00C21184" w:rsidP="00C21184">
            <w:pPr>
              <w:jc w:val="center"/>
              <w:rPr>
                <w:b/>
                <w:bCs/>
                <w:color w:val="0070C0"/>
                <w:sz w:val="14"/>
                <w:szCs w:val="14"/>
                <w:lang w:val="lt-LT"/>
              </w:rPr>
            </w:pPr>
            <w:r w:rsidRPr="00D32166">
              <w:rPr>
                <w:b/>
                <w:bCs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7BB75E" w14:textId="4CA4DB4F" w:rsidR="00C21184" w:rsidRPr="00D32166" w:rsidRDefault="00C21184" w:rsidP="00C21184">
            <w:pPr>
              <w:jc w:val="center"/>
              <w:rPr>
                <w:b/>
                <w:bCs/>
                <w:color w:val="0070C0"/>
                <w:sz w:val="14"/>
                <w:szCs w:val="14"/>
                <w:lang w:val="lt-LT"/>
              </w:rPr>
            </w:pPr>
            <w:r w:rsidRPr="00D32166">
              <w:rPr>
                <w:b/>
                <w:bCs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79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03367F86" w14:textId="77777777" w:rsidR="00C21184" w:rsidRPr="00284E48" w:rsidRDefault="00C21184" w:rsidP="00C21184">
            <w:pPr>
              <w:jc w:val="center"/>
              <w:rPr>
                <w:sz w:val="16"/>
                <w:szCs w:val="16"/>
                <w:lang w:val="lt-LT"/>
              </w:rPr>
            </w:pPr>
            <w:r w:rsidRPr="00284E48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548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5CC6DA38" w14:textId="77777777" w:rsidR="00C21184" w:rsidRPr="00284E48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  <w:r w:rsidRPr="00284E48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3AE8C6F" w14:textId="77777777" w:rsidR="00C21184" w:rsidRPr="00284E48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  <w:r w:rsidRPr="00284E48">
              <w:rPr>
                <w:sz w:val="14"/>
                <w:szCs w:val="14"/>
                <w:lang w:val="lt-LT"/>
              </w:rPr>
              <w:t>A</w:t>
            </w:r>
          </w:p>
        </w:tc>
      </w:tr>
      <w:tr w:rsidR="00C21184" w:rsidRPr="005F7A49" w14:paraId="1077988A" w14:textId="77777777" w:rsidTr="000A552A">
        <w:trPr>
          <w:trHeight w:val="28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2BDDA" w14:textId="7317C7E3" w:rsidR="00C21184" w:rsidRPr="00F13D8F" w:rsidRDefault="00C21184" w:rsidP="00C21184">
            <w:pPr>
              <w:jc w:val="center"/>
              <w:rPr>
                <w:sz w:val="16"/>
                <w:szCs w:val="14"/>
                <w:lang w:val="lt-LT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IPUI-5/2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CA3D66" w14:textId="78C534DC" w:rsidR="00C21184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A2266E" w14:textId="1D44F058" w:rsidR="00C21184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A92287" w14:textId="0B88B4CA" w:rsidR="00C21184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39E6357" w14:textId="6348B22F" w:rsidR="00C21184" w:rsidRDefault="00487B82" w:rsidP="00C2118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55F9B0" w14:textId="2C4C709B" w:rsidR="00C21184" w:rsidRDefault="0016298A" w:rsidP="00C2118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358C328" w14:textId="563BA174" w:rsidR="00C21184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F43B6CB" w14:textId="16162C43" w:rsidR="00C21184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C83462" w14:textId="29394B9A" w:rsidR="00C21184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28E54A4" w14:textId="26D735D7" w:rsidR="00C21184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951E487" w14:textId="58E36644" w:rsidR="00C21184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5B8FDC9" w14:textId="26E11563" w:rsidR="00C21184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ECF3B2" w14:textId="78F5E05C" w:rsidR="00C21184" w:rsidRDefault="0016298A" w:rsidP="00C2118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14DA7D1" w14:textId="76E8A670" w:rsidR="00C21184" w:rsidRDefault="00487B82" w:rsidP="00C2118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B2BC095" w14:textId="56461012" w:rsidR="00C21184" w:rsidRDefault="00487B82" w:rsidP="00C2118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881529" w14:textId="2A3B007D" w:rsidR="00C21184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7A07147" w14:textId="0BAD305F" w:rsidR="00C21184" w:rsidRPr="005F7A49" w:rsidRDefault="00C21184" w:rsidP="00C21184">
            <w:pPr>
              <w:jc w:val="center"/>
              <w:rPr>
                <w:sz w:val="16"/>
                <w:szCs w:val="16"/>
                <w:lang w:val="lt-LT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11269127" w14:textId="5AB71223" w:rsidR="00C21184" w:rsidRPr="002F54E2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0F9B4F46" w14:textId="3C3FAE3E" w:rsidR="00C21184" w:rsidRPr="002F54E2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3CFC8E" w14:textId="7C61883A" w:rsidR="00C21184" w:rsidRPr="00930CB3" w:rsidRDefault="00C21184" w:rsidP="00C21184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2B1C268" w14:textId="55E6EB24" w:rsidR="00C21184" w:rsidRPr="00930CB3" w:rsidRDefault="00C21184" w:rsidP="00C21184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  <w:r w:rsidRPr="00930CB3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7BDC0F" w14:textId="16D79800" w:rsidR="00C21184" w:rsidRPr="00930CB3" w:rsidRDefault="00C21184" w:rsidP="00C21184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  <w:r w:rsidRPr="00930CB3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E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B601D8" w14:textId="56505C06" w:rsidR="00C21184" w:rsidRPr="00930CB3" w:rsidRDefault="00C21184" w:rsidP="00C21184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  <w:r w:rsidRPr="00930CB3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SP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B717F82" w14:textId="1F86D483" w:rsidR="00C21184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5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C354F01" w14:textId="7BDB1A24" w:rsidR="00C21184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24D3B8" w14:textId="6540A3DC" w:rsidR="00C21184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DB2B83" w14:textId="76E5B43E" w:rsidR="00C21184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A21091F" w14:textId="5696EBED" w:rsidR="00C21184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67BD82" w14:textId="3DF0B685" w:rsidR="00C21184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6DDF680" w14:textId="04FB7629" w:rsidR="00C21184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4650E8" w14:textId="37022ABE" w:rsidR="00C21184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09ACE44" w14:textId="227145FA" w:rsidR="00C21184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3DE7D574" w14:textId="417D1350" w:rsidR="00C21184" w:rsidRDefault="00C21184" w:rsidP="00C21184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F49950" w14:textId="796811B7" w:rsidR="00C21184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FAA4132" w14:textId="287C96C3" w:rsidR="00C21184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93D84E" w14:textId="0D9482C5" w:rsidR="00C21184" w:rsidRDefault="0016298A" w:rsidP="00C2118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FDE2191" w14:textId="156968C8" w:rsidR="00C21184" w:rsidRDefault="0016298A" w:rsidP="00C2118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BAB3D6" w14:textId="423D03AB" w:rsidR="00C21184" w:rsidRDefault="00D43343" w:rsidP="00C2118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91CB79" w14:textId="39C298AE" w:rsidR="00C21184" w:rsidRDefault="00D43343" w:rsidP="00C2118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379350" w14:textId="07E57064" w:rsidR="00C21184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1B19F0" w14:textId="0815547E" w:rsidR="00C21184" w:rsidRPr="0037605C" w:rsidRDefault="00C21184" w:rsidP="00C21184">
            <w:pPr>
              <w:jc w:val="center"/>
              <w:rPr>
                <w:b/>
                <w:bCs/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BED6AB" w14:textId="5D0DB9DE" w:rsidR="00C21184" w:rsidRPr="00F50A38" w:rsidRDefault="00C21184" w:rsidP="00C21184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  <w:r w:rsidRPr="00F50A38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3E26BB" w14:textId="72A06DA3" w:rsidR="00C21184" w:rsidRPr="00F50A38" w:rsidRDefault="00C21184" w:rsidP="00C21184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  <w:r w:rsidRPr="00F50A38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E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6087C9" w14:textId="46528B13" w:rsidR="00C21184" w:rsidRPr="00F50A38" w:rsidRDefault="00C21184" w:rsidP="00C21184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  <w:r w:rsidRPr="00F50A38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SP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3A45F82C" w14:textId="77777777" w:rsidR="00C21184" w:rsidRDefault="00C21184" w:rsidP="00C21184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294E803C" w14:textId="77777777" w:rsidR="00C21184" w:rsidRPr="003F26CE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39A45E1" w14:textId="77777777" w:rsidR="00C21184" w:rsidRPr="003F26CE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</w:tr>
      <w:tr w:rsidR="00342CB9" w:rsidRPr="005F7A49" w14:paraId="5EE56177" w14:textId="77777777" w:rsidTr="000A552A">
        <w:trPr>
          <w:trHeight w:val="241"/>
        </w:trPr>
        <w:tc>
          <w:tcPr>
            <w:tcW w:w="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A6785" w14:textId="190A41A2" w:rsidR="00342CB9" w:rsidRPr="00F13D8F" w:rsidRDefault="00342CB9" w:rsidP="00342CB9">
            <w:pPr>
              <w:jc w:val="center"/>
              <w:rPr>
                <w:sz w:val="16"/>
                <w:szCs w:val="14"/>
                <w:lang w:val="lt-LT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IPUI-4/1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922DC3" w14:textId="77777777" w:rsidR="00342CB9" w:rsidRDefault="00342CB9" w:rsidP="00342CB9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F26083" w14:textId="77777777" w:rsidR="00342CB9" w:rsidRDefault="00342CB9" w:rsidP="00342CB9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6D7727" w14:textId="4C6D3D8B" w:rsidR="00342CB9" w:rsidRDefault="00342CB9" w:rsidP="00342C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80ECC8" w14:textId="0472F52D" w:rsidR="00342CB9" w:rsidRDefault="00342CB9" w:rsidP="00342C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0897C9" w14:textId="49346CD4" w:rsidR="00342CB9" w:rsidRDefault="00342CB9" w:rsidP="00342C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B3DFC6" w14:textId="7B3FE4AB" w:rsidR="00342CB9" w:rsidRDefault="00342CB9" w:rsidP="00342C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9C7C08" w14:textId="15DEE114" w:rsidR="00342CB9" w:rsidRDefault="00342CB9" w:rsidP="00342CB9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9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4F1539" w14:textId="77777777" w:rsidR="00342CB9" w:rsidRDefault="00342CB9" w:rsidP="00342CB9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E0F23" w14:textId="77777777" w:rsidR="00342CB9" w:rsidRDefault="00342CB9" w:rsidP="00342CB9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C78CFA" w14:textId="77777777" w:rsidR="00342CB9" w:rsidRDefault="00342CB9" w:rsidP="00342CB9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7835CE" w14:textId="0C655AA5" w:rsidR="00342CB9" w:rsidRDefault="00342CB9" w:rsidP="00342C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B4D14B" w14:textId="275313E1" w:rsidR="00342CB9" w:rsidRDefault="00342CB9" w:rsidP="00342C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7CDD93A" w14:textId="45C383B9" w:rsidR="00342CB9" w:rsidRDefault="00342CB9" w:rsidP="00342CB9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135BA4" w14:textId="392E7176" w:rsidR="00342CB9" w:rsidRDefault="00342CB9" w:rsidP="00342CB9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AF66B0" w14:textId="77777777" w:rsidR="00342CB9" w:rsidRDefault="00342CB9" w:rsidP="00342CB9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034C0D" w14:textId="77777777" w:rsidR="00342CB9" w:rsidRPr="005F7A49" w:rsidRDefault="00342CB9" w:rsidP="00342CB9">
            <w:pPr>
              <w:jc w:val="center"/>
              <w:rPr>
                <w:sz w:val="16"/>
                <w:szCs w:val="16"/>
                <w:lang w:val="lt-LT"/>
              </w:rPr>
            </w:pPr>
          </w:p>
        </w:tc>
        <w:tc>
          <w:tcPr>
            <w:tcW w:w="274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1894798" w14:textId="37808C94" w:rsidR="00342CB9" w:rsidRPr="002F54E2" w:rsidRDefault="00342CB9" w:rsidP="00342C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A8C66E4" w14:textId="599DDAD6" w:rsidR="00342CB9" w:rsidRDefault="00342CB9" w:rsidP="00342C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53F60C" w14:textId="48098617" w:rsidR="00342CB9" w:rsidRPr="00930CB3" w:rsidRDefault="00342CB9" w:rsidP="00342CB9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  <w:r w:rsidRPr="00930CB3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12ED33" w14:textId="306A0C1B" w:rsidR="00342CB9" w:rsidRPr="00930CB3" w:rsidRDefault="00342CB9" w:rsidP="00342CB9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  <w:r w:rsidRPr="00930CB3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2271E6" w14:textId="2FCBC400" w:rsidR="00342CB9" w:rsidRPr="00930CB3" w:rsidRDefault="00342CB9" w:rsidP="00342CB9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  <w:r w:rsidRPr="00930CB3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SP</w:t>
            </w:r>
          </w:p>
        </w:tc>
        <w:tc>
          <w:tcPr>
            <w:tcW w:w="31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78837B" w14:textId="77777777" w:rsidR="00342CB9" w:rsidRPr="00930CB3" w:rsidRDefault="00342CB9" w:rsidP="00342CB9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58FA7F" w14:textId="33D4229A" w:rsidR="00342CB9" w:rsidRDefault="00342CB9" w:rsidP="00342C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8EBADE" w14:textId="73079E7F" w:rsidR="00342CB9" w:rsidRDefault="00342CB9" w:rsidP="00342C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A3C397" w14:textId="06586CFF" w:rsidR="00342CB9" w:rsidRDefault="00342CB9" w:rsidP="00342C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937C1A" w14:textId="095A13AF" w:rsidR="00342CB9" w:rsidRDefault="00342CB9" w:rsidP="00342C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0CE236" w14:textId="6C403EDE" w:rsidR="00342CB9" w:rsidRDefault="00342CB9" w:rsidP="00342CB9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4F199D" w14:textId="77777777" w:rsidR="00342CB9" w:rsidRDefault="00342CB9" w:rsidP="00342CB9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96A0BC" w14:textId="77777777" w:rsidR="00342CB9" w:rsidRDefault="00342CB9" w:rsidP="00342CB9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A11A25" w14:textId="77777777" w:rsidR="00342CB9" w:rsidRDefault="00342CB9" w:rsidP="00342CB9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74F314" w14:textId="46968BB8" w:rsidR="00342CB9" w:rsidRDefault="00342CB9" w:rsidP="00342CB9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8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59E2700" w14:textId="66FEE4CD" w:rsidR="00342CB9" w:rsidRDefault="00342CB9" w:rsidP="00342C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4AF196" w14:textId="373AB77D" w:rsidR="00342CB9" w:rsidRDefault="00342CB9" w:rsidP="00342CB9">
            <w:pPr>
              <w:jc w:val="center"/>
              <w:rPr>
                <w:sz w:val="14"/>
                <w:szCs w:val="14"/>
                <w:lang w:val="lt-LT"/>
              </w:rPr>
            </w:pPr>
            <w:r w:rsidRPr="00910068">
              <w:rPr>
                <w:b/>
                <w:color w:val="00B050"/>
                <w:sz w:val="10"/>
                <w:szCs w:val="10"/>
                <w:lang w:val="lt-LT"/>
              </w:rPr>
              <w:t xml:space="preserve"> </w:t>
            </w:r>
            <w:r w:rsidRPr="00A96A89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A96A89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i1</w:t>
            </w:r>
          </w:p>
        </w:tc>
        <w:tc>
          <w:tcPr>
            <w:tcW w:w="2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22BF04" w14:textId="3D8A1F68" w:rsidR="00342CB9" w:rsidRDefault="00342CB9" w:rsidP="00342CB9">
            <w:pPr>
              <w:jc w:val="center"/>
              <w:rPr>
                <w:sz w:val="14"/>
                <w:szCs w:val="14"/>
                <w:lang w:val="lt-LT"/>
              </w:rPr>
            </w:pPr>
            <w:r w:rsidRPr="00910068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910068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i1/</w:t>
            </w:r>
            <w:r w:rsidRPr="00910068">
              <w:rPr>
                <w:b/>
                <w:color w:val="00B050"/>
                <w:sz w:val="12"/>
                <w:szCs w:val="12"/>
                <w:lang w:val="lt-LT"/>
              </w:rPr>
              <w:t xml:space="preserve"> P</w:t>
            </w:r>
            <w:r w:rsidRPr="00910068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ig</w:t>
            </w:r>
          </w:p>
        </w:tc>
        <w:tc>
          <w:tcPr>
            <w:tcW w:w="2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06C6C8" w14:textId="76E3B863" w:rsidR="00342CB9" w:rsidRDefault="00342CB9" w:rsidP="00342CB9">
            <w:pPr>
              <w:jc w:val="center"/>
              <w:rPr>
                <w:sz w:val="14"/>
                <w:szCs w:val="14"/>
                <w:lang w:val="lt-LT"/>
              </w:rPr>
            </w:pPr>
            <w:r w:rsidRPr="00910068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910068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gp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4C7B0" w14:textId="35572709" w:rsidR="00342CB9" w:rsidRDefault="0016298A" w:rsidP="00342C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6D8D64" w14:textId="44B9218A" w:rsidR="00342CB9" w:rsidRDefault="00342CB9" w:rsidP="00342C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D62918" w14:textId="6B816620" w:rsidR="00342CB9" w:rsidRDefault="00342CB9" w:rsidP="00342CB9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F3498B" w14:textId="77777777" w:rsidR="00342CB9" w:rsidRDefault="00342CB9" w:rsidP="00342CB9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952CF" w14:textId="77777777" w:rsidR="00342CB9" w:rsidRPr="0037605C" w:rsidRDefault="00342CB9" w:rsidP="00342CB9">
            <w:pPr>
              <w:jc w:val="center"/>
              <w:rPr>
                <w:b/>
                <w:bCs/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A85AC" w14:textId="74A7B491" w:rsidR="00342CB9" w:rsidRPr="0037605C" w:rsidRDefault="00342CB9" w:rsidP="00342CB9">
            <w:pPr>
              <w:jc w:val="center"/>
              <w:rPr>
                <w:b/>
                <w:bCs/>
                <w:sz w:val="14"/>
                <w:szCs w:val="14"/>
                <w:lang w:val="lt-LT"/>
              </w:rPr>
            </w:pPr>
            <w:r w:rsidRPr="00F50A38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76F359" w14:textId="4DBFA01C" w:rsidR="00342CB9" w:rsidRPr="0037605C" w:rsidRDefault="00342CB9" w:rsidP="00342CB9">
            <w:pPr>
              <w:jc w:val="center"/>
              <w:rPr>
                <w:b/>
                <w:bCs/>
                <w:sz w:val="14"/>
                <w:szCs w:val="14"/>
                <w:lang w:val="lt-LT"/>
              </w:rPr>
            </w:pPr>
            <w:r w:rsidRPr="00F50A38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SP</w:t>
            </w:r>
          </w:p>
        </w:tc>
        <w:tc>
          <w:tcPr>
            <w:tcW w:w="28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626B56" w14:textId="5FD43BA5" w:rsidR="00342CB9" w:rsidRPr="0037605C" w:rsidRDefault="00342CB9" w:rsidP="00342CB9">
            <w:pPr>
              <w:jc w:val="center"/>
              <w:rPr>
                <w:b/>
                <w:bCs/>
                <w:sz w:val="14"/>
                <w:szCs w:val="14"/>
                <w:lang w:val="lt-LT"/>
              </w:rPr>
            </w:pPr>
          </w:p>
        </w:tc>
        <w:tc>
          <w:tcPr>
            <w:tcW w:w="279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36BC7917" w14:textId="77777777" w:rsidR="00342CB9" w:rsidRDefault="00342CB9" w:rsidP="00342CB9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548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777E3FB1" w14:textId="77777777" w:rsidR="00342CB9" w:rsidRPr="003F26CE" w:rsidRDefault="00342CB9" w:rsidP="00342CB9">
            <w:pPr>
              <w:jc w:val="center"/>
              <w:rPr>
                <w:sz w:val="14"/>
                <w:szCs w:val="14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15E6F6C" w14:textId="77777777" w:rsidR="00342CB9" w:rsidRPr="003F26CE" w:rsidRDefault="00342CB9" w:rsidP="00342CB9">
            <w:pPr>
              <w:jc w:val="center"/>
              <w:rPr>
                <w:sz w:val="14"/>
                <w:szCs w:val="14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</w:tr>
      <w:tr w:rsidR="00342CB9" w:rsidRPr="005F7A49" w14:paraId="086CF435" w14:textId="77777777" w:rsidTr="000A552A">
        <w:trPr>
          <w:trHeight w:val="28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90D44" w14:textId="3168C3C3" w:rsidR="00342CB9" w:rsidRPr="00F13D8F" w:rsidRDefault="00342CB9" w:rsidP="00342CB9">
            <w:pPr>
              <w:jc w:val="center"/>
              <w:rPr>
                <w:sz w:val="16"/>
                <w:szCs w:val="14"/>
                <w:lang w:val="lt-LT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IPUI-4/2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DEA6EB" w14:textId="77777777" w:rsidR="00342CB9" w:rsidRDefault="00342CB9" w:rsidP="00342CB9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B66E93" w14:textId="77777777" w:rsidR="00342CB9" w:rsidRDefault="00342CB9" w:rsidP="00342CB9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BCB1C8" w14:textId="77777777" w:rsidR="00342CB9" w:rsidRDefault="00342CB9" w:rsidP="00342CB9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FCF7DB" w14:textId="77777777" w:rsidR="00342CB9" w:rsidRDefault="00342CB9" w:rsidP="00342CB9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BD8138" w14:textId="77777777" w:rsidR="00342CB9" w:rsidRDefault="00342CB9" w:rsidP="00342CB9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133A81" w14:textId="77777777" w:rsidR="00342CB9" w:rsidRDefault="00342CB9" w:rsidP="00342CB9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B835B0" w14:textId="226D7F1B" w:rsidR="00342CB9" w:rsidRDefault="00342CB9" w:rsidP="00342C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F07E12" w14:textId="3DF84193" w:rsidR="00342CB9" w:rsidRDefault="00342CB9" w:rsidP="00342C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217046" w14:textId="77F8844F" w:rsidR="00342CB9" w:rsidRDefault="00342CB9" w:rsidP="00342C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DD1176" w14:textId="13F8B7B9" w:rsidR="00342CB9" w:rsidRDefault="00342CB9" w:rsidP="00342C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F3A227" w14:textId="5DB1E32F" w:rsidR="00342CB9" w:rsidRDefault="00342CB9" w:rsidP="00342CB9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0742E" w14:textId="77777777" w:rsidR="00342CB9" w:rsidRDefault="00342CB9" w:rsidP="00342CB9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95E387" w14:textId="77777777" w:rsidR="00342CB9" w:rsidRDefault="00342CB9" w:rsidP="00342CB9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466B37" w14:textId="77777777" w:rsidR="00342CB9" w:rsidRDefault="00342CB9" w:rsidP="00342CB9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8BE728" w14:textId="6A9636F7" w:rsidR="00342CB9" w:rsidRDefault="00342CB9" w:rsidP="00342C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2FE2FD" w14:textId="1FC79E1D" w:rsidR="00342CB9" w:rsidRPr="005F7A49" w:rsidRDefault="00342CB9" w:rsidP="00342CB9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B23EE9B" w14:textId="6B1C61D1" w:rsidR="00342CB9" w:rsidRPr="002F54E2" w:rsidRDefault="00342CB9" w:rsidP="00342C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C85A353" w14:textId="631BD843" w:rsidR="00342CB9" w:rsidRPr="002F54E2" w:rsidRDefault="00342CB9" w:rsidP="00342C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D77A1A" w14:textId="77777777" w:rsidR="00342CB9" w:rsidRPr="00930CB3" w:rsidRDefault="00342CB9" w:rsidP="00342CB9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73EDD7" w14:textId="372B0F0A" w:rsidR="00342CB9" w:rsidRPr="00930CB3" w:rsidRDefault="00342CB9" w:rsidP="00342CB9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  <w:r w:rsidRPr="00930CB3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784C5C" w14:textId="09ECC0B6" w:rsidR="00342CB9" w:rsidRPr="00930CB3" w:rsidRDefault="00342CB9" w:rsidP="00342CB9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  <w:r w:rsidRPr="00930CB3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E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165DFB" w14:textId="3DCE7C0B" w:rsidR="00342CB9" w:rsidRPr="00930CB3" w:rsidRDefault="00342CB9" w:rsidP="00342CB9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  <w:r w:rsidRPr="00930CB3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SP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204A10" w14:textId="77777777" w:rsidR="00342CB9" w:rsidRDefault="00342CB9" w:rsidP="00342CB9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C62685" w14:textId="77777777" w:rsidR="00342CB9" w:rsidRDefault="00342CB9" w:rsidP="00342CB9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0ACEF" w14:textId="77777777" w:rsidR="00342CB9" w:rsidRDefault="00342CB9" w:rsidP="00342CB9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B726E4" w14:textId="77777777" w:rsidR="00342CB9" w:rsidRDefault="00342CB9" w:rsidP="00342CB9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5BB90B" w14:textId="77B8AB14" w:rsidR="00342CB9" w:rsidRDefault="00342CB9" w:rsidP="00342C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D6A805" w14:textId="028815C8" w:rsidR="00342CB9" w:rsidRDefault="00342CB9" w:rsidP="00342C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F8BD88" w14:textId="39B84258" w:rsidR="00342CB9" w:rsidRDefault="00342CB9" w:rsidP="00342C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8BCBAB" w14:textId="6CD5F5A5" w:rsidR="00342CB9" w:rsidRDefault="00342CB9" w:rsidP="00342C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1140FC" w14:textId="187AF547" w:rsidR="00342CB9" w:rsidRDefault="00342CB9" w:rsidP="00342CB9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4F6B034" w14:textId="1E100E91" w:rsidR="00342CB9" w:rsidRDefault="00342CB9" w:rsidP="00342CB9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D29E9F" w14:textId="60EB8692" w:rsidR="00342CB9" w:rsidRDefault="00342CB9" w:rsidP="00342CB9">
            <w:pPr>
              <w:jc w:val="center"/>
              <w:rPr>
                <w:sz w:val="14"/>
                <w:szCs w:val="14"/>
                <w:lang w:val="lt-LT"/>
              </w:rPr>
            </w:pPr>
            <w:r w:rsidRPr="00910068">
              <w:rPr>
                <w:b/>
                <w:color w:val="00B050"/>
                <w:sz w:val="10"/>
                <w:szCs w:val="10"/>
                <w:lang w:val="lt-LT"/>
              </w:rPr>
              <w:t xml:space="preserve"> </w:t>
            </w:r>
            <w:r w:rsidRPr="00A96A89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A96A89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i1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1C0A9C" w14:textId="544A085E" w:rsidR="00342CB9" w:rsidRDefault="00342CB9" w:rsidP="00342CB9">
            <w:pPr>
              <w:jc w:val="center"/>
              <w:rPr>
                <w:sz w:val="14"/>
                <w:szCs w:val="14"/>
                <w:lang w:val="lt-LT"/>
              </w:rPr>
            </w:pPr>
            <w:r w:rsidRPr="00910068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910068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i1/</w:t>
            </w:r>
            <w:r w:rsidRPr="00910068">
              <w:rPr>
                <w:b/>
                <w:color w:val="00B050"/>
                <w:sz w:val="12"/>
                <w:szCs w:val="12"/>
                <w:lang w:val="lt-LT"/>
              </w:rPr>
              <w:t xml:space="preserve"> P</w:t>
            </w:r>
            <w:r w:rsidRPr="00910068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ig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FDC23" w14:textId="372FF031" w:rsidR="00342CB9" w:rsidRDefault="00342CB9" w:rsidP="00342CB9">
            <w:pPr>
              <w:jc w:val="center"/>
              <w:rPr>
                <w:sz w:val="14"/>
                <w:szCs w:val="14"/>
                <w:lang w:val="lt-LT"/>
              </w:rPr>
            </w:pPr>
            <w:r w:rsidRPr="00910068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910068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gp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3CFFE8" w14:textId="0DC84F82" w:rsidR="00342CB9" w:rsidRDefault="00342CB9" w:rsidP="00342CB9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325548" w14:textId="411BE166" w:rsidR="00342CB9" w:rsidRDefault="00342CB9" w:rsidP="00342CB9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FE5125" w14:textId="304AB1BD" w:rsidR="00342CB9" w:rsidRDefault="00342CB9" w:rsidP="00342CB9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7BD5CE" w14:textId="4694A85D" w:rsidR="00342CB9" w:rsidRDefault="00342CB9" w:rsidP="00342C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C5FFC0" w14:textId="3F0EA7DD" w:rsidR="00342CB9" w:rsidRPr="0037605C" w:rsidRDefault="0016298A" w:rsidP="00342CB9">
            <w:pPr>
              <w:jc w:val="center"/>
              <w:rPr>
                <w:b/>
                <w:bCs/>
                <w:sz w:val="14"/>
                <w:szCs w:val="14"/>
                <w:lang w:val="lt-LT"/>
              </w:rPr>
            </w:pPr>
            <w:r>
              <w:rPr>
                <w:b/>
                <w:bCs/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14044" w14:textId="5235BFB0" w:rsidR="00342CB9" w:rsidRPr="0037605C" w:rsidRDefault="00342CB9" w:rsidP="00342CB9">
            <w:pPr>
              <w:jc w:val="center"/>
              <w:rPr>
                <w:b/>
                <w:bCs/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3B508A" w14:textId="6CCD3EA7" w:rsidR="00342CB9" w:rsidRPr="0037605C" w:rsidRDefault="00342CB9" w:rsidP="00342CB9">
            <w:pPr>
              <w:jc w:val="center"/>
              <w:rPr>
                <w:b/>
                <w:bCs/>
                <w:sz w:val="14"/>
                <w:szCs w:val="14"/>
                <w:lang w:val="lt-LT"/>
              </w:rPr>
            </w:pPr>
            <w:r w:rsidRPr="00F50A38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E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8D7DD3" w14:textId="18E988E7" w:rsidR="00342CB9" w:rsidRPr="0037605C" w:rsidRDefault="00342CB9" w:rsidP="00342CB9">
            <w:pPr>
              <w:jc w:val="center"/>
              <w:rPr>
                <w:b/>
                <w:bCs/>
                <w:sz w:val="14"/>
                <w:szCs w:val="14"/>
                <w:lang w:val="lt-LT"/>
              </w:rPr>
            </w:pPr>
            <w:r w:rsidRPr="00F50A38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SP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5920CA43" w14:textId="77777777" w:rsidR="00342CB9" w:rsidRDefault="00342CB9" w:rsidP="00342CB9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59FC5889" w14:textId="77777777" w:rsidR="00342CB9" w:rsidRPr="003F26CE" w:rsidRDefault="00342CB9" w:rsidP="00342CB9">
            <w:pPr>
              <w:jc w:val="center"/>
              <w:rPr>
                <w:sz w:val="14"/>
                <w:szCs w:val="14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0DD64B3" w14:textId="77777777" w:rsidR="00342CB9" w:rsidRPr="003F26CE" w:rsidRDefault="00342CB9" w:rsidP="00342CB9">
            <w:pPr>
              <w:jc w:val="center"/>
              <w:rPr>
                <w:sz w:val="14"/>
                <w:szCs w:val="14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</w:tr>
      <w:tr w:rsidR="00487B82" w:rsidRPr="005F7A49" w14:paraId="1A7C5F56" w14:textId="77777777" w:rsidTr="000A552A">
        <w:tc>
          <w:tcPr>
            <w:tcW w:w="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D0725" w14:textId="77777777" w:rsidR="00487B82" w:rsidRPr="00F13D8F" w:rsidRDefault="00487B82" w:rsidP="00487B82">
            <w:pPr>
              <w:jc w:val="center"/>
              <w:rPr>
                <w:sz w:val="16"/>
                <w:szCs w:val="14"/>
                <w:lang w:val="lt-LT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IPUI-3/1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881166" w14:textId="77777777" w:rsidR="00487B82" w:rsidRDefault="00487B82" w:rsidP="00487B8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1052BE" w14:textId="77777777" w:rsidR="00487B82" w:rsidRDefault="00487B82" w:rsidP="00487B8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4310F4" w14:textId="77777777" w:rsidR="00487B82" w:rsidRDefault="00487B82" w:rsidP="00487B8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EE1086" w14:textId="77777777" w:rsidR="00487B82" w:rsidRDefault="00487B82" w:rsidP="00487B8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FC9AC7" w14:textId="77777777" w:rsidR="00487B82" w:rsidRDefault="00487B82" w:rsidP="00487B8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CAA3AD" w14:textId="6329B85A" w:rsidR="00487B82" w:rsidRDefault="00487B82" w:rsidP="00487B8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F60673" w14:textId="529230EE" w:rsidR="00487B82" w:rsidRDefault="00487B82" w:rsidP="00487B8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6626B7B" w14:textId="4D6C0B4D" w:rsidR="00487B82" w:rsidRDefault="00487B82" w:rsidP="00487B8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C21159" w14:textId="44FA77F1" w:rsidR="00487B82" w:rsidRDefault="00487B82" w:rsidP="00487B8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2037A2" w14:textId="57D832C3" w:rsidR="00487B82" w:rsidRDefault="00487B82" w:rsidP="00487B8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031373" w14:textId="037B5A1E" w:rsidR="00487B82" w:rsidRDefault="00487B82" w:rsidP="00487B8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0DF533" w14:textId="53BFE32F" w:rsidR="00487B82" w:rsidRDefault="00487B82" w:rsidP="00487B8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E8477DF" w14:textId="3DADE891" w:rsidR="00487B82" w:rsidRDefault="00487B82" w:rsidP="00487B8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F797C1" w14:textId="1FC402D8" w:rsidR="00487B82" w:rsidRDefault="00487B82" w:rsidP="00487B8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8596C3" w14:textId="1C20575B" w:rsidR="00487B82" w:rsidRDefault="00487B82" w:rsidP="00487B8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F593E6" w14:textId="77777777" w:rsidR="00487B82" w:rsidRPr="005F7A49" w:rsidRDefault="00487B82" w:rsidP="00487B82">
            <w:pPr>
              <w:jc w:val="center"/>
              <w:rPr>
                <w:sz w:val="16"/>
                <w:szCs w:val="16"/>
                <w:lang w:val="lt-LT"/>
              </w:rPr>
            </w:pPr>
          </w:p>
        </w:tc>
        <w:tc>
          <w:tcPr>
            <w:tcW w:w="274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A37CF52" w14:textId="77777777" w:rsidR="00487B82" w:rsidRPr="002F54E2" w:rsidRDefault="00487B82" w:rsidP="00487B8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A1964DC" w14:textId="77777777" w:rsidR="00487B82" w:rsidRPr="002F54E2" w:rsidRDefault="00487B82" w:rsidP="00487B8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3F5797" w14:textId="77777777" w:rsidR="00487B82" w:rsidRPr="00DC2E92" w:rsidRDefault="00487B82" w:rsidP="00487B82">
            <w:pPr>
              <w:jc w:val="center"/>
              <w:rPr>
                <w:color w:val="4472C4" w:themeColor="accent5"/>
                <w:sz w:val="14"/>
                <w:szCs w:val="14"/>
                <w:lang w:val="lt-LT"/>
              </w:rPr>
            </w:pPr>
            <w:r w:rsidRPr="00DC2E92"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00584" w14:textId="77777777" w:rsidR="00487B82" w:rsidRPr="00930CB3" w:rsidRDefault="00487B82" w:rsidP="00487B82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  <w:r w:rsidRPr="00930CB3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B03B45" w14:textId="77777777" w:rsidR="00487B82" w:rsidRPr="00930CB3" w:rsidRDefault="00487B82" w:rsidP="00487B82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  <w:r w:rsidRPr="00930CB3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E</w:t>
            </w:r>
          </w:p>
        </w:tc>
        <w:tc>
          <w:tcPr>
            <w:tcW w:w="3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DEA740" w14:textId="77777777" w:rsidR="00487B82" w:rsidRPr="00930CB3" w:rsidRDefault="00487B82" w:rsidP="00487B82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  <w:r w:rsidRPr="00930CB3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SP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C30C49" w14:textId="4BA97587" w:rsidR="00487B82" w:rsidRDefault="00487B82" w:rsidP="00487B8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5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BAEB50" w14:textId="77777777" w:rsidR="00487B82" w:rsidRDefault="00487B82" w:rsidP="00487B8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E24F00" w14:textId="77777777" w:rsidR="00487B82" w:rsidRDefault="00487B82" w:rsidP="00487B8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DB0BB" w14:textId="77777777" w:rsidR="00487B82" w:rsidRDefault="00487B82" w:rsidP="00487B8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71C7FC" w14:textId="0E25653C" w:rsidR="00487B82" w:rsidRDefault="0016298A" w:rsidP="00487B8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11BE0E" w14:textId="77777777" w:rsidR="00487B82" w:rsidRDefault="00487B82" w:rsidP="00487B8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B4D8B6" w14:textId="77777777" w:rsidR="00487B82" w:rsidRDefault="00487B82" w:rsidP="00487B8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EA70E0" w14:textId="77777777" w:rsidR="00487B82" w:rsidRDefault="00487B82" w:rsidP="00487B8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F92922" w14:textId="77777777" w:rsidR="00487B82" w:rsidRDefault="00487B82" w:rsidP="00487B8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8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75ABCEA5" w14:textId="759B0DE4" w:rsidR="00487B82" w:rsidRPr="00C21184" w:rsidRDefault="00487B82" w:rsidP="00487B82">
            <w:pPr>
              <w:jc w:val="center"/>
              <w:rPr>
                <w:sz w:val="16"/>
                <w:szCs w:val="16"/>
                <w:lang w:val="lt-LT"/>
              </w:rPr>
            </w:pPr>
            <w:r w:rsidRPr="00C21184">
              <w:rPr>
                <w:sz w:val="16"/>
                <w:szCs w:val="16"/>
              </w:rPr>
              <w:t>A</w:t>
            </w:r>
          </w:p>
        </w:tc>
        <w:tc>
          <w:tcPr>
            <w:tcW w:w="2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39337" w14:textId="77777777" w:rsidR="00487B82" w:rsidRDefault="00487B82" w:rsidP="00487B8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D387CF" w14:textId="5509C1A2" w:rsidR="00487B82" w:rsidRDefault="00487B82" w:rsidP="00487B8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0E0072" w14:textId="77777777" w:rsidR="00487B82" w:rsidRDefault="00487B82" w:rsidP="00487B8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33CCC8" w14:textId="77777777" w:rsidR="00487B82" w:rsidRDefault="00487B82" w:rsidP="00487B82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9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441DC6" w14:textId="77777777" w:rsidR="00487B82" w:rsidRDefault="00487B82" w:rsidP="00487B82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6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71E5B" w14:textId="77777777" w:rsidR="00487B82" w:rsidRDefault="00487B82" w:rsidP="00487B82">
            <w:pPr>
              <w:jc w:val="center"/>
              <w:rPr>
                <w:sz w:val="14"/>
                <w:szCs w:val="14"/>
                <w:lang w:val="lt-LT"/>
              </w:rPr>
            </w:pPr>
            <w:r w:rsidRPr="00910068">
              <w:rPr>
                <w:b/>
                <w:color w:val="0070C0"/>
                <w:sz w:val="10"/>
                <w:szCs w:val="10"/>
                <w:lang w:val="lt-LT"/>
              </w:rPr>
              <w:t>SP</w:t>
            </w:r>
            <w:r w:rsidRPr="00A96A89">
              <w:rPr>
                <w:b/>
                <w:sz w:val="10"/>
                <w:szCs w:val="10"/>
                <w:lang w:val="lt-LT"/>
              </w:rPr>
              <w:t xml:space="preserve">/ </w:t>
            </w:r>
            <w:r w:rsidRPr="00C43459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C43459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2</w:t>
            </w:r>
          </w:p>
        </w:tc>
        <w:tc>
          <w:tcPr>
            <w:tcW w:w="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394526B" w14:textId="77777777" w:rsidR="00487B82" w:rsidRDefault="00487B82" w:rsidP="00487B82">
            <w:pPr>
              <w:jc w:val="center"/>
              <w:rPr>
                <w:sz w:val="14"/>
                <w:szCs w:val="14"/>
                <w:lang w:val="lt-LT"/>
              </w:rPr>
            </w:pPr>
            <w:r w:rsidRPr="00C43459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C43459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2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C2A7FAE" w14:textId="77777777" w:rsidR="00487B82" w:rsidRDefault="00487B82" w:rsidP="00487B82">
            <w:pPr>
              <w:jc w:val="center"/>
              <w:rPr>
                <w:sz w:val="14"/>
                <w:szCs w:val="14"/>
                <w:lang w:val="lt-LT"/>
              </w:rPr>
            </w:pPr>
            <w:r w:rsidRPr="00C43459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C43459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2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5710184" w14:textId="77777777" w:rsidR="00487B82" w:rsidRDefault="00487B82" w:rsidP="00487B82">
            <w:pPr>
              <w:jc w:val="center"/>
              <w:rPr>
                <w:sz w:val="14"/>
                <w:szCs w:val="14"/>
                <w:lang w:val="lt-LT"/>
              </w:rPr>
            </w:pPr>
            <w:r w:rsidRPr="0085602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85602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2</w:t>
            </w:r>
            <w:r w:rsidRPr="0085602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/</w:t>
            </w:r>
            <w:r w:rsidRPr="0085602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85602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ig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53ED7C" w14:textId="77777777" w:rsidR="00487B82" w:rsidRDefault="00487B82" w:rsidP="00487B82">
            <w:pPr>
              <w:jc w:val="center"/>
              <w:rPr>
                <w:sz w:val="14"/>
                <w:szCs w:val="14"/>
                <w:lang w:val="lt-LT"/>
              </w:rPr>
            </w:pPr>
            <w:r w:rsidRPr="0085602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85602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</w:p>
        </w:tc>
        <w:tc>
          <w:tcPr>
            <w:tcW w:w="28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CA814A" w14:textId="77777777" w:rsidR="00487B82" w:rsidRDefault="00487B82" w:rsidP="00487B8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9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5CCEEC84" w14:textId="77777777" w:rsidR="00487B82" w:rsidRDefault="00487B82" w:rsidP="00487B82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548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09546EE1" w14:textId="77777777" w:rsidR="00487B82" w:rsidRDefault="00487B82" w:rsidP="00487B82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72E68EF" w14:textId="77777777" w:rsidR="00487B82" w:rsidRDefault="00487B82" w:rsidP="00487B82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</w:tr>
      <w:tr w:rsidR="0016298A" w:rsidRPr="005F7A49" w14:paraId="210208E9" w14:textId="77777777" w:rsidTr="00C21184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216CC" w14:textId="77777777" w:rsidR="0016298A" w:rsidRDefault="0016298A" w:rsidP="0016298A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IPUI-3/2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E115E8F" w14:textId="77777777" w:rsidR="0016298A" w:rsidRDefault="0016298A" w:rsidP="0016298A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B65749B" w14:textId="1F566416" w:rsidR="0016298A" w:rsidRPr="000453FA" w:rsidRDefault="0016298A" w:rsidP="0016298A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C8630A">
              <w:rPr>
                <w:bCs/>
                <w:color w:val="000000" w:themeColor="text1"/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E374449" w14:textId="504A659A" w:rsidR="0016298A" w:rsidRPr="000453FA" w:rsidRDefault="0016298A" w:rsidP="0016298A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C8630A">
              <w:rPr>
                <w:bCs/>
                <w:color w:val="000000" w:themeColor="text1"/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9438686" w14:textId="1CE7C7A3" w:rsidR="0016298A" w:rsidRPr="00C8630A" w:rsidRDefault="0016298A" w:rsidP="0016298A">
            <w:pPr>
              <w:jc w:val="center"/>
              <w:rPr>
                <w:bCs/>
                <w:color w:val="00B050"/>
                <w:sz w:val="14"/>
                <w:szCs w:val="14"/>
                <w:lang w:val="lt-LT"/>
              </w:rPr>
            </w:pPr>
            <w:r w:rsidRPr="00C8630A">
              <w:rPr>
                <w:bCs/>
                <w:color w:val="000000" w:themeColor="text1"/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E8CB2FF" w14:textId="43A352F7" w:rsidR="0016298A" w:rsidRPr="00C8630A" w:rsidRDefault="0016298A" w:rsidP="0016298A">
            <w:pPr>
              <w:jc w:val="center"/>
              <w:rPr>
                <w:bCs/>
                <w:color w:val="000000" w:themeColor="text1"/>
                <w:sz w:val="14"/>
                <w:szCs w:val="14"/>
                <w:lang w:val="lt-LT"/>
              </w:rPr>
            </w:pPr>
            <w:r w:rsidRPr="00C8630A">
              <w:rPr>
                <w:bCs/>
                <w:color w:val="000000" w:themeColor="text1"/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6BBC530" w14:textId="3DDC6B59" w:rsidR="0016298A" w:rsidRPr="00C8630A" w:rsidRDefault="0016298A" w:rsidP="0016298A">
            <w:pPr>
              <w:jc w:val="center"/>
              <w:rPr>
                <w:bCs/>
                <w:color w:val="000000" w:themeColor="text1"/>
                <w:sz w:val="14"/>
                <w:szCs w:val="14"/>
                <w:lang w:val="lt-LT"/>
              </w:rPr>
            </w:pPr>
            <w:r w:rsidRPr="00C8630A">
              <w:rPr>
                <w:bCs/>
                <w:color w:val="000000" w:themeColor="text1"/>
                <w:sz w:val="12"/>
                <w:szCs w:val="12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C88B97F" w14:textId="7BFD755B" w:rsidR="0016298A" w:rsidRPr="00C8630A" w:rsidRDefault="0016298A" w:rsidP="0016298A">
            <w:pPr>
              <w:jc w:val="center"/>
              <w:rPr>
                <w:bCs/>
                <w:color w:val="000000" w:themeColor="text1"/>
                <w:sz w:val="14"/>
                <w:szCs w:val="14"/>
                <w:lang w:val="lt-LT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4412F08" w14:textId="458C23F6" w:rsidR="0016298A" w:rsidRPr="00C8630A" w:rsidRDefault="0016298A" w:rsidP="0016298A">
            <w:pPr>
              <w:jc w:val="center"/>
              <w:rPr>
                <w:bCs/>
                <w:color w:val="000000" w:themeColor="text1"/>
                <w:sz w:val="12"/>
                <w:szCs w:val="12"/>
                <w:lang w:val="lt-LT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3B5FCFA" w14:textId="77777777" w:rsidR="0016298A" w:rsidRDefault="0016298A" w:rsidP="0016298A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B6F011" w14:textId="77777777" w:rsidR="0016298A" w:rsidRDefault="0016298A" w:rsidP="0016298A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248FB9" w14:textId="77777777" w:rsidR="0016298A" w:rsidRDefault="0016298A" w:rsidP="0016298A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5AA73FE" w14:textId="77777777" w:rsidR="0016298A" w:rsidRDefault="0016298A" w:rsidP="0016298A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7308B32" w14:textId="77777777" w:rsidR="0016298A" w:rsidRDefault="0016298A" w:rsidP="0016298A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C58F8A6" w14:textId="77777777" w:rsidR="0016298A" w:rsidRDefault="0016298A" w:rsidP="0016298A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C47B8F8" w14:textId="77777777" w:rsidR="0016298A" w:rsidRDefault="0016298A" w:rsidP="0016298A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68FD292" w14:textId="77777777" w:rsidR="0016298A" w:rsidRPr="005F7A49" w:rsidRDefault="0016298A" w:rsidP="0016298A">
            <w:pPr>
              <w:jc w:val="center"/>
              <w:rPr>
                <w:sz w:val="16"/>
                <w:szCs w:val="16"/>
                <w:lang w:val="lt-LT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568DE1A9" w14:textId="43D2CD2A" w:rsidR="0016298A" w:rsidRDefault="0016298A" w:rsidP="0016298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1C16FA32" w14:textId="0915A7FE" w:rsidR="0016298A" w:rsidRDefault="0016298A" w:rsidP="0016298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8915EC" w14:textId="70872951" w:rsidR="0016298A" w:rsidRPr="00930CB3" w:rsidRDefault="0016298A" w:rsidP="0016298A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  <w:r w:rsidRPr="00DC2E92"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E1ADCB1" w14:textId="0C48EA10" w:rsidR="0016298A" w:rsidRPr="00930CB3" w:rsidRDefault="0016298A" w:rsidP="0016298A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  <w:r w:rsidRPr="00930CB3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79169F6" w14:textId="64480F00" w:rsidR="0016298A" w:rsidRPr="00930CB3" w:rsidRDefault="0016298A" w:rsidP="0016298A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  <w:r w:rsidRPr="00930CB3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E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9ADF5A" w14:textId="3B744CC4" w:rsidR="0016298A" w:rsidRPr="00305644" w:rsidRDefault="0016298A" w:rsidP="0016298A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  <w:r w:rsidRPr="00930CB3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SP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77697E" w14:textId="77777777" w:rsidR="0016298A" w:rsidRDefault="0016298A" w:rsidP="0016298A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5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16F2E5" w14:textId="77777777" w:rsidR="0016298A" w:rsidRDefault="0016298A" w:rsidP="0016298A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B711926" w14:textId="77B1C5E7" w:rsidR="0016298A" w:rsidRDefault="0016298A" w:rsidP="0016298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CDEBE76" w14:textId="7A0232CA" w:rsidR="0016298A" w:rsidRDefault="0016298A" w:rsidP="0016298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3DB838" w14:textId="41636399" w:rsidR="0016298A" w:rsidRDefault="0016298A" w:rsidP="0016298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2D0FFDB" w14:textId="1CF0B3EF" w:rsidR="0016298A" w:rsidRDefault="0016298A" w:rsidP="0016298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6F4414A" w14:textId="77777777" w:rsidR="0016298A" w:rsidRDefault="0016298A" w:rsidP="0016298A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79675C" w14:textId="77777777" w:rsidR="0016298A" w:rsidRDefault="0016298A" w:rsidP="0016298A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37F0618" w14:textId="77777777" w:rsidR="0016298A" w:rsidRDefault="0016298A" w:rsidP="0016298A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4B19A01C" w14:textId="7DE318E9" w:rsidR="0016298A" w:rsidRPr="00C21184" w:rsidRDefault="0016298A" w:rsidP="0016298A">
            <w:pPr>
              <w:jc w:val="center"/>
              <w:rPr>
                <w:sz w:val="16"/>
                <w:szCs w:val="16"/>
                <w:lang w:val="lt-LT"/>
              </w:rPr>
            </w:pPr>
            <w:r w:rsidRPr="00C21184">
              <w:rPr>
                <w:sz w:val="16"/>
                <w:szCs w:val="16"/>
              </w:rPr>
              <w:t>A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202066" w14:textId="727AF61B" w:rsidR="0016298A" w:rsidRDefault="0016298A" w:rsidP="0016298A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87B4CF" w14:textId="725643FB" w:rsidR="0016298A" w:rsidRDefault="0016298A" w:rsidP="0016298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930352D" w14:textId="2B81E2FB" w:rsidR="0016298A" w:rsidRDefault="0016298A" w:rsidP="0016298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4E03B" w14:textId="306F5063" w:rsidR="0016298A" w:rsidRDefault="0016298A" w:rsidP="0016298A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CB0BF3" w14:textId="396BA9B4" w:rsidR="0016298A" w:rsidRDefault="0016298A" w:rsidP="0016298A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966548" w14:textId="725A280B" w:rsidR="0016298A" w:rsidRDefault="0016298A" w:rsidP="0016298A">
            <w:pPr>
              <w:jc w:val="center"/>
              <w:rPr>
                <w:sz w:val="14"/>
                <w:szCs w:val="14"/>
                <w:lang w:val="lt-LT"/>
              </w:rPr>
            </w:pPr>
            <w:r w:rsidRPr="00910068">
              <w:rPr>
                <w:b/>
                <w:color w:val="0070C0"/>
                <w:sz w:val="10"/>
                <w:szCs w:val="10"/>
                <w:lang w:val="lt-LT"/>
              </w:rPr>
              <w:t>SP</w:t>
            </w:r>
            <w:r w:rsidRPr="00A96A89">
              <w:rPr>
                <w:b/>
                <w:sz w:val="10"/>
                <w:szCs w:val="10"/>
                <w:lang w:val="lt-LT"/>
              </w:rPr>
              <w:t xml:space="preserve">/ </w:t>
            </w:r>
            <w:r w:rsidRPr="00C43459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C43459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2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B86CAC" w14:textId="07BF1D0B" w:rsidR="0016298A" w:rsidRDefault="0016298A" w:rsidP="0016298A">
            <w:pPr>
              <w:jc w:val="center"/>
              <w:rPr>
                <w:sz w:val="14"/>
                <w:szCs w:val="14"/>
                <w:lang w:val="lt-LT"/>
              </w:rPr>
            </w:pPr>
            <w:r w:rsidRPr="00C43459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C43459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2DE371" w14:textId="49C9E9F7" w:rsidR="0016298A" w:rsidRDefault="0016298A" w:rsidP="0016298A">
            <w:pPr>
              <w:jc w:val="center"/>
              <w:rPr>
                <w:sz w:val="14"/>
                <w:szCs w:val="14"/>
                <w:lang w:val="lt-LT"/>
              </w:rPr>
            </w:pPr>
            <w:r w:rsidRPr="00C43459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C43459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7B418A" w14:textId="622180B2" w:rsidR="0016298A" w:rsidRPr="00F50A38" w:rsidRDefault="0016298A" w:rsidP="0016298A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  <w:r w:rsidRPr="0085602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85602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2</w:t>
            </w:r>
            <w:r w:rsidRPr="0085602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/</w:t>
            </w:r>
            <w:r w:rsidRPr="0085602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85602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ig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8E1CA8" w14:textId="3A530FF2" w:rsidR="0016298A" w:rsidRPr="00F50A38" w:rsidRDefault="0016298A" w:rsidP="0016298A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  <w:r w:rsidRPr="0085602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85602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EE247D" w14:textId="77777777" w:rsidR="0016298A" w:rsidRPr="00F50A38" w:rsidRDefault="0016298A" w:rsidP="0016298A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53FA7F83" w14:textId="3B7BBD12" w:rsidR="0016298A" w:rsidRPr="003F26CE" w:rsidRDefault="0016298A" w:rsidP="0016298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4BFAB5F5" w14:textId="151134DB" w:rsidR="0016298A" w:rsidRPr="003F26CE" w:rsidRDefault="0016298A" w:rsidP="0016298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C234B06" w14:textId="50257CD1" w:rsidR="0016298A" w:rsidRPr="003F26CE" w:rsidRDefault="0016298A" w:rsidP="0016298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</w:tr>
      <w:tr w:rsidR="00C21184" w:rsidRPr="005F7A49" w14:paraId="111801B5" w14:textId="77777777" w:rsidTr="00955210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D94E5" w14:textId="77777777" w:rsidR="00C21184" w:rsidRPr="00F13D8F" w:rsidRDefault="00C21184" w:rsidP="00C21184">
            <w:pPr>
              <w:jc w:val="center"/>
              <w:rPr>
                <w:sz w:val="16"/>
                <w:szCs w:val="14"/>
                <w:lang w:val="lt-LT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IPUI-2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A5C9DD" w14:textId="77777777" w:rsidR="00C21184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23E17BA" w14:textId="77777777" w:rsidR="00C21184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320F889" w14:textId="77777777" w:rsidR="00C21184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2EB81EC" w14:textId="77777777" w:rsidR="00C21184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  <w:r w:rsidRPr="00C43459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C43459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3</w:t>
            </w:r>
          </w:p>
        </w:tc>
        <w:tc>
          <w:tcPr>
            <w:tcW w:w="2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FE438FC" w14:textId="77777777" w:rsidR="00C21184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  <w:r w:rsidRPr="00C43459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C43459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3</w:t>
            </w:r>
          </w:p>
        </w:tc>
        <w:tc>
          <w:tcPr>
            <w:tcW w:w="27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6B1E38" w14:textId="77777777" w:rsidR="00C21184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  <w:r w:rsidRPr="00C43459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C43459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3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5734228" w14:textId="77777777" w:rsidR="00C21184" w:rsidRDefault="00C21184" w:rsidP="00C21184">
            <w:pPr>
              <w:jc w:val="center"/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</w:pPr>
            <w:r w:rsidRPr="0085602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85602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3</w:t>
            </w:r>
            <w:r w:rsidRPr="0085602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/</w:t>
            </w:r>
          </w:p>
          <w:p w14:paraId="21BDBD18" w14:textId="77777777" w:rsidR="00C21184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  <w:r w:rsidRPr="0085602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85602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ig</w:t>
            </w:r>
          </w:p>
        </w:tc>
        <w:tc>
          <w:tcPr>
            <w:tcW w:w="2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0BFCEA" w14:textId="77777777" w:rsidR="00C21184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  <w:r w:rsidRPr="00C43459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C43459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gp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F26383" w14:textId="77777777" w:rsidR="00C21184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AE095DE" w14:textId="77777777" w:rsidR="00C21184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E25A77" w14:textId="77777777" w:rsidR="00C21184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AB54199" w14:textId="77777777" w:rsidR="00C21184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6A27788" w14:textId="77777777" w:rsidR="00C21184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1D053EE" w14:textId="77777777" w:rsidR="00C21184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309BCA" w14:textId="77777777" w:rsidR="00C21184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D5756B" w14:textId="77777777" w:rsidR="00C21184" w:rsidRPr="005F7A49" w:rsidRDefault="00C21184" w:rsidP="00C21184">
            <w:pPr>
              <w:jc w:val="center"/>
              <w:rPr>
                <w:sz w:val="16"/>
                <w:szCs w:val="16"/>
                <w:lang w:val="lt-LT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7F064609" w14:textId="77777777" w:rsidR="00C21184" w:rsidRPr="002F54E2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2EB9C201" w14:textId="77777777" w:rsidR="00C21184" w:rsidRPr="002F54E2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546839" w14:textId="77777777" w:rsidR="00C21184" w:rsidRPr="00930CB3" w:rsidRDefault="00C21184" w:rsidP="00C21184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  <w:r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C2F0D99" w14:textId="77777777" w:rsidR="00C21184" w:rsidRPr="00930CB3" w:rsidRDefault="00C21184" w:rsidP="00C21184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  <w:r w:rsidRPr="00930CB3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4299DF1" w14:textId="77777777" w:rsidR="00C21184" w:rsidRPr="00930CB3" w:rsidRDefault="00C21184" w:rsidP="00C21184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  <w:r w:rsidRPr="00930CB3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E</w:t>
            </w:r>
          </w:p>
        </w:tc>
        <w:tc>
          <w:tcPr>
            <w:tcW w:w="3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9D0E07" w14:textId="77777777" w:rsidR="00C21184" w:rsidRPr="00930CB3" w:rsidRDefault="00C21184" w:rsidP="00C21184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  <w:r w:rsidRPr="00930CB3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SP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32FF676" w14:textId="77777777" w:rsidR="00C21184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5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20EF77E" w14:textId="77777777" w:rsidR="00C21184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396275" w14:textId="77777777" w:rsidR="00C21184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82F97F" w14:textId="77777777" w:rsidR="00C21184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AAA528E" w14:textId="77777777" w:rsidR="00C21184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32DEE1F" w14:textId="77777777" w:rsidR="00C21184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15019C" w14:textId="77777777" w:rsidR="00C21184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4EBC285" w14:textId="77777777" w:rsidR="00C21184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392441B" w14:textId="77777777" w:rsidR="00C21184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5D4B86D7" w14:textId="165C0EAD" w:rsidR="00C21184" w:rsidRDefault="00C21184" w:rsidP="00C21184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580C770" w14:textId="77777777" w:rsidR="00C21184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6FEBA8" w14:textId="6C1A9646" w:rsidR="00C21184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B048F2" w14:textId="77777777" w:rsidR="00C21184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EB5F9A" w14:textId="77777777" w:rsidR="00C21184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BF822B" w14:textId="77777777" w:rsidR="00C21184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2F182B1" w14:textId="77777777" w:rsidR="00C21184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  <w:r w:rsidRPr="00910068">
              <w:rPr>
                <w:b/>
                <w:color w:val="0070C0"/>
                <w:sz w:val="10"/>
                <w:szCs w:val="10"/>
                <w:lang w:val="lt-LT"/>
              </w:rPr>
              <w:t>SP</w:t>
            </w:r>
            <w:r w:rsidRPr="00A96A89">
              <w:rPr>
                <w:b/>
                <w:sz w:val="10"/>
                <w:szCs w:val="10"/>
                <w:lang w:val="lt-LT"/>
              </w:rPr>
              <w:t xml:space="preserve">/ </w:t>
            </w:r>
            <w:r w:rsidRPr="00C43459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C43459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4</w:t>
            </w:r>
          </w:p>
        </w:tc>
        <w:tc>
          <w:tcPr>
            <w:tcW w:w="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2F7653" w14:textId="77777777" w:rsidR="00C21184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  <w:r w:rsidRPr="00C43459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C43459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4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DB2692" w14:textId="77777777" w:rsidR="00C21184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  <w:r w:rsidRPr="00C43459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C43459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4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636F67" w14:textId="77777777" w:rsidR="00C21184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  <w:r w:rsidRPr="0085602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85602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4</w:t>
            </w:r>
            <w:r w:rsidRPr="0085602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/</w:t>
            </w:r>
            <w:r w:rsidRPr="0085602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85602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ig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B59D61" w14:textId="77777777" w:rsidR="00C21184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  <w:r w:rsidRPr="0085602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85602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</w:p>
        </w:tc>
        <w:tc>
          <w:tcPr>
            <w:tcW w:w="28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637FB5" w14:textId="77777777" w:rsidR="00C21184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66272B0D" w14:textId="77777777" w:rsidR="00C21184" w:rsidRDefault="00C21184" w:rsidP="00C21184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07AB8BEF" w14:textId="77777777" w:rsidR="00C21184" w:rsidRDefault="00C21184" w:rsidP="00C21184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B240D1D" w14:textId="77777777" w:rsidR="00C21184" w:rsidRDefault="00C21184" w:rsidP="00C21184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</w:tr>
      <w:tr w:rsidR="00C8630A" w:rsidRPr="005F7A49" w14:paraId="32F58F40" w14:textId="77777777" w:rsidTr="00C8630A">
        <w:trPr>
          <w:trHeight w:val="345"/>
        </w:trPr>
        <w:tc>
          <w:tcPr>
            <w:tcW w:w="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953C5" w14:textId="77777777" w:rsidR="00C8630A" w:rsidRPr="008D5CF2" w:rsidRDefault="00C8630A" w:rsidP="00690E54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8D5CF2">
              <w:rPr>
                <w:rFonts w:ascii="Tahoma" w:hAnsi="Tahoma" w:cs="Tahoma"/>
                <w:b/>
                <w:bCs/>
                <w:sz w:val="12"/>
                <w:szCs w:val="12"/>
              </w:rPr>
              <w:t>IPUI-</w:t>
            </w: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EF770C" w14:textId="77777777" w:rsidR="00C8630A" w:rsidRDefault="00C8630A" w:rsidP="00690E5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B6CFF8" w14:textId="77777777" w:rsidR="00C8630A" w:rsidRDefault="00C8630A" w:rsidP="00690E5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5510F3" w14:textId="77777777" w:rsidR="00C8630A" w:rsidRDefault="00C8630A" w:rsidP="00690E54">
            <w:pPr>
              <w:jc w:val="center"/>
              <w:rPr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i5</w:t>
            </w:r>
          </w:p>
        </w:tc>
        <w:tc>
          <w:tcPr>
            <w:tcW w:w="27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7E210" w14:textId="77777777" w:rsidR="00C8630A" w:rsidRDefault="00C8630A" w:rsidP="00690E54">
            <w:pPr>
              <w:jc w:val="center"/>
              <w:rPr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i5</w:t>
            </w:r>
          </w:p>
        </w:tc>
        <w:tc>
          <w:tcPr>
            <w:tcW w:w="27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86AF5" w14:textId="77777777" w:rsidR="00C8630A" w:rsidRDefault="00C8630A" w:rsidP="00690E54">
            <w:pPr>
              <w:jc w:val="center"/>
              <w:rPr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i5</w:t>
            </w:r>
          </w:p>
        </w:tc>
        <w:tc>
          <w:tcPr>
            <w:tcW w:w="274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49C2F78" w14:textId="77777777" w:rsidR="00C8630A" w:rsidRDefault="00C8630A" w:rsidP="00690E54">
            <w:pPr>
              <w:jc w:val="center"/>
              <w:rPr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i5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D5C8BD" w14:textId="77777777" w:rsidR="00C8630A" w:rsidRDefault="00C8630A" w:rsidP="00690E54">
            <w:pPr>
              <w:jc w:val="center"/>
              <w:rPr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i5</w:t>
            </w:r>
          </w:p>
        </w:tc>
        <w:tc>
          <w:tcPr>
            <w:tcW w:w="29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82D2B4" w14:textId="77777777" w:rsidR="00C8630A" w:rsidRDefault="00C8630A" w:rsidP="00690E54">
            <w:pPr>
              <w:jc w:val="center"/>
              <w:rPr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i5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/</w:t>
            </w: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ig</w:t>
            </w:r>
          </w:p>
        </w:tc>
        <w:tc>
          <w:tcPr>
            <w:tcW w:w="29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DA0747" w14:textId="77777777" w:rsidR="00C8630A" w:rsidRDefault="00C8630A" w:rsidP="00690E54">
            <w:pPr>
              <w:jc w:val="center"/>
              <w:rPr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gp</w:t>
            </w:r>
          </w:p>
        </w:tc>
        <w:tc>
          <w:tcPr>
            <w:tcW w:w="28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5F800" w14:textId="77777777" w:rsidR="00C8630A" w:rsidRDefault="00C8630A" w:rsidP="00690E5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17DD3C" w14:textId="77777777" w:rsidR="00C8630A" w:rsidRDefault="00C8630A" w:rsidP="00690E5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F1A58" w14:textId="77777777" w:rsidR="00C8630A" w:rsidRDefault="00C8630A" w:rsidP="00690E5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9F269C0" w14:textId="77777777" w:rsidR="00C8630A" w:rsidRDefault="00C8630A" w:rsidP="00690E5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CFC50A" w14:textId="77777777" w:rsidR="00C8630A" w:rsidRDefault="00C8630A" w:rsidP="00690E54">
            <w:pPr>
              <w:jc w:val="center"/>
              <w:rPr>
                <w:sz w:val="14"/>
                <w:szCs w:val="14"/>
                <w:lang w:val="lt-LT"/>
              </w:rPr>
            </w:pPr>
            <w:r w:rsidRPr="00DC7146">
              <w:rPr>
                <w:b/>
                <w:sz w:val="12"/>
                <w:szCs w:val="12"/>
                <w:lang w:val="lt-LT"/>
              </w:rPr>
              <w:t>BD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6E5C0" w14:textId="77777777" w:rsidR="00C8630A" w:rsidRDefault="00C8630A" w:rsidP="00690E54">
            <w:pPr>
              <w:jc w:val="center"/>
              <w:rPr>
                <w:sz w:val="14"/>
                <w:szCs w:val="14"/>
                <w:lang w:val="lt-LT"/>
              </w:rPr>
            </w:pPr>
            <w:r w:rsidRPr="00DC7146">
              <w:rPr>
                <w:b/>
                <w:sz w:val="12"/>
                <w:szCs w:val="12"/>
                <w:lang w:val="lt-LT"/>
              </w:rPr>
              <w:t>BD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68DDC8" w14:textId="77777777" w:rsidR="00C8630A" w:rsidRDefault="00C8630A" w:rsidP="00690E54">
            <w:pPr>
              <w:jc w:val="center"/>
              <w:rPr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4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B10EBD8" w14:textId="77777777" w:rsidR="00C8630A" w:rsidRDefault="00C8630A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3347B10" w14:textId="77777777" w:rsidR="00C8630A" w:rsidRDefault="00C8630A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61D421" w14:textId="77777777" w:rsidR="00C8630A" w:rsidRPr="00E73740" w:rsidRDefault="00C8630A" w:rsidP="00690E54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713BC1F" w14:textId="77777777" w:rsidR="00C8630A" w:rsidRPr="00E73740" w:rsidRDefault="00C8630A" w:rsidP="00690E54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B24CBB4" w14:textId="77777777" w:rsidR="00C8630A" w:rsidRPr="00E73740" w:rsidRDefault="00C8630A" w:rsidP="00690E54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8A1F7E">
              <w:rPr>
                <w:b/>
                <w:sz w:val="12"/>
                <w:szCs w:val="12"/>
                <w:lang w:val="lt-LT"/>
              </w:rPr>
              <w:t>BD</w:t>
            </w:r>
            <w:r w:rsidRPr="008A1F7E">
              <w:rPr>
                <w:b/>
                <w:color w:val="FF0000"/>
                <w:sz w:val="12"/>
                <w:szCs w:val="12"/>
                <w:lang w:val="lt-LT"/>
              </w:rPr>
              <w:t xml:space="preserve"> /BG</w:t>
            </w:r>
          </w:p>
        </w:tc>
        <w:tc>
          <w:tcPr>
            <w:tcW w:w="31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DA77515" w14:textId="77777777" w:rsidR="00C8630A" w:rsidRPr="00157937" w:rsidRDefault="00C8630A" w:rsidP="00690E54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438569" w14:textId="77777777" w:rsidR="00C8630A" w:rsidRPr="00E73740" w:rsidRDefault="00C8630A" w:rsidP="00690E54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</w:p>
        </w:tc>
        <w:tc>
          <w:tcPr>
            <w:tcW w:w="25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6204BB" w14:textId="77777777" w:rsidR="00C8630A" w:rsidRDefault="00C8630A" w:rsidP="00690E5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5C4FE0" w14:textId="77777777" w:rsidR="00C8630A" w:rsidRDefault="00C8630A" w:rsidP="00690E5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712B54" w14:textId="77777777" w:rsidR="00C8630A" w:rsidRDefault="00C8630A" w:rsidP="00690E5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97FF05" w14:textId="77777777" w:rsidR="00C8630A" w:rsidRDefault="00C8630A" w:rsidP="00690E5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1F43EC" w14:textId="77777777" w:rsidR="00C8630A" w:rsidRDefault="00C8630A" w:rsidP="00690E5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7D9E29" w14:textId="77777777" w:rsidR="00C8630A" w:rsidRDefault="00C8630A" w:rsidP="00690E5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29542E" w14:textId="77777777" w:rsidR="00C8630A" w:rsidRDefault="00C8630A" w:rsidP="00690E5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8F0E8C" w14:textId="77777777" w:rsidR="00C8630A" w:rsidRDefault="00C8630A" w:rsidP="00690E5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2E06A6" w14:textId="77777777" w:rsidR="00C8630A" w:rsidRPr="002F54E2" w:rsidRDefault="00C8630A" w:rsidP="00690E5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C1D675" w14:textId="77777777" w:rsidR="00C8630A" w:rsidRDefault="00C8630A" w:rsidP="00690E5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4D43A3" w14:textId="77777777" w:rsidR="00C8630A" w:rsidRDefault="00C8630A" w:rsidP="00690E5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2884E2" w14:textId="77777777" w:rsidR="00C8630A" w:rsidRDefault="00C8630A" w:rsidP="00690E5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7E7C37" w14:textId="77777777" w:rsidR="00C8630A" w:rsidRDefault="00C8630A" w:rsidP="00690E5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9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370009A" w14:textId="77777777" w:rsidR="00C8630A" w:rsidRDefault="00C8630A" w:rsidP="00690E5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6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AD3FDBF" w14:textId="77777777" w:rsidR="00C8630A" w:rsidRDefault="00C8630A" w:rsidP="00690E5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1BA4E26" w14:textId="77777777" w:rsidR="00C8630A" w:rsidRDefault="00C8630A" w:rsidP="00690E5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54BF66" w14:textId="77777777" w:rsidR="00C8630A" w:rsidRDefault="00C8630A" w:rsidP="00690E5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3FA3B8" w14:textId="77777777" w:rsidR="00C8630A" w:rsidRPr="00E73740" w:rsidRDefault="00C8630A" w:rsidP="00690E54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5789765" w14:textId="77777777" w:rsidR="00C8630A" w:rsidRPr="00E73740" w:rsidRDefault="00C8630A" w:rsidP="00690E54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</w:p>
        </w:tc>
        <w:tc>
          <w:tcPr>
            <w:tcW w:w="2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E54D774" w14:textId="77777777" w:rsidR="00C8630A" w:rsidRPr="00E73740" w:rsidRDefault="00C8630A" w:rsidP="00690E54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</w:p>
        </w:tc>
        <w:tc>
          <w:tcPr>
            <w:tcW w:w="2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47DA6E35" w14:textId="77777777" w:rsidR="00C8630A" w:rsidRPr="00E73740" w:rsidRDefault="00C8630A" w:rsidP="00690E54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</w:p>
        </w:tc>
        <w:tc>
          <w:tcPr>
            <w:tcW w:w="548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21C2C4D7" w14:textId="77777777" w:rsidR="00C8630A" w:rsidRPr="003F26CE" w:rsidRDefault="00C8630A" w:rsidP="00690E5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71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80640ED" w14:textId="77777777" w:rsidR="00C8630A" w:rsidRPr="003F26CE" w:rsidRDefault="00C8630A" w:rsidP="00690E54">
            <w:pPr>
              <w:jc w:val="center"/>
              <w:rPr>
                <w:sz w:val="14"/>
                <w:szCs w:val="14"/>
                <w:lang w:val="lt-LT"/>
              </w:rPr>
            </w:pPr>
          </w:p>
        </w:tc>
      </w:tr>
      <w:tr w:rsidR="00C21184" w:rsidRPr="00B943CC" w14:paraId="57ADCF42" w14:textId="77777777" w:rsidTr="000A552A">
        <w:tc>
          <w:tcPr>
            <w:tcW w:w="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5C290" w14:textId="5E4FFAAF" w:rsidR="00C21184" w:rsidRPr="00B943CC" w:rsidRDefault="00C21184" w:rsidP="00C21184">
            <w:pPr>
              <w:jc w:val="center"/>
              <w:rPr>
                <w:sz w:val="16"/>
                <w:szCs w:val="14"/>
                <w:lang w:val="lt-LT"/>
              </w:rPr>
            </w:pPr>
            <w:r w:rsidRPr="00B943CC">
              <w:rPr>
                <w:rFonts w:ascii="Tahoma" w:hAnsi="Tahoma" w:cs="Tahoma"/>
                <w:b/>
                <w:bCs/>
                <w:sz w:val="12"/>
                <w:szCs w:val="12"/>
              </w:rPr>
              <w:t>SDI-</w:t>
            </w: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E5BFD7" w14:textId="77777777" w:rsidR="00C21184" w:rsidRPr="00B943CC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FD776B" w14:textId="77777777" w:rsidR="00C21184" w:rsidRPr="00B943CC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1DB1552" w14:textId="77777777" w:rsidR="00C21184" w:rsidRPr="00B943CC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CDAF47" w14:textId="77777777" w:rsidR="00C21184" w:rsidRPr="00B943CC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  <w:r w:rsidRPr="00B943CC"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9C9EB05" w14:textId="77777777" w:rsidR="00C21184" w:rsidRPr="00B943CC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  <w:r w:rsidRPr="00B943CC"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249E971" w14:textId="77777777" w:rsidR="00C21184" w:rsidRPr="00B943CC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  <w:r w:rsidRPr="00B943CC"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8D90F5" w14:textId="77777777" w:rsidR="00C21184" w:rsidRPr="00B943CC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9FED8F9" w14:textId="77777777" w:rsidR="00C21184" w:rsidRPr="00B943CC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D6BDB8" w14:textId="77777777" w:rsidR="00C21184" w:rsidRPr="00B943CC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9392007" w14:textId="77777777" w:rsidR="00C21184" w:rsidRPr="00B943CC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8E5A66" w14:textId="77777777" w:rsidR="00C21184" w:rsidRPr="00B943CC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32EDB30" w14:textId="77777777" w:rsidR="00C21184" w:rsidRPr="00B943CC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9B9C12" w14:textId="77777777" w:rsidR="00C21184" w:rsidRPr="00B943CC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BF645D" w14:textId="77777777" w:rsidR="00C21184" w:rsidRPr="00B943CC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  <w:r w:rsidRPr="00B943CC"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7A0725" w14:textId="77777777" w:rsidR="00C21184" w:rsidRPr="00B943CC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  <w:r w:rsidRPr="00B943CC"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70FB99" w14:textId="77777777" w:rsidR="00C21184" w:rsidRPr="00B943CC" w:rsidRDefault="00C21184" w:rsidP="00C21184">
            <w:pPr>
              <w:jc w:val="center"/>
              <w:rPr>
                <w:sz w:val="16"/>
                <w:szCs w:val="16"/>
                <w:lang w:val="lt-LT"/>
              </w:rPr>
            </w:pPr>
          </w:p>
        </w:tc>
        <w:tc>
          <w:tcPr>
            <w:tcW w:w="2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7170D872" w14:textId="77777777" w:rsidR="00C21184" w:rsidRPr="00B943CC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  <w:r w:rsidRPr="00B943CC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112C92A4" w14:textId="77777777" w:rsidR="00C21184" w:rsidRPr="00B943CC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  <w:r w:rsidRPr="00B943CC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6024F8D" w14:textId="77777777" w:rsidR="00C21184" w:rsidRPr="00B943CC" w:rsidRDefault="00C21184" w:rsidP="00C21184">
            <w:pPr>
              <w:jc w:val="center"/>
              <w:rPr>
                <w:b/>
                <w:bCs/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1B2DA58" w14:textId="77777777" w:rsidR="00C21184" w:rsidRPr="004C538F" w:rsidRDefault="00C21184" w:rsidP="00C21184">
            <w:pPr>
              <w:jc w:val="center"/>
              <w:rPr>
                <w:b/>
                <w:bCs/>
                <w:color w:val="0070C0"/>
                <w:sz w:val="14"/>
                <w:szCs w:val="14"/>
                <w:lang w:val="lt-LT"/>
              </w:rPr>
            </w:pPr>
            <w:r w:rsidRPr="004C538F">
              <w:rPr>
                <w:b/>
                <w:bCs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6F4134" w14:textId="77777777" w:rsidR="00C21184" w:rsidRPr="004C538F" w:rsidRDefault="00C21184" w:rsidP="00C21184">
            <w:pPr>
              <w:jc w:val="center"/>
              <w:rPr>
                <w:b/>
                <w:bCs/>
                <w:color w:val="0070C0"/>
                <w:sz w:val="14"/>
                <w:szCs w:val="14"/>
                <w:lang w:val="lt-LT"/>
              </w:rPr>
            </w:pPr>
            <w:r w:rsidRPr="004C538F">
              <w:rPr>
                <w:b/>
                <w:bCs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3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253C90" w14:textId="77777777" w:rsidR="00C21184" w:rsidRPr="004C538F" w:rsidRDefault="00C21184" w:rsidP="00C21184">
            <w:pPr>
              <w:jc w:val="center"/>
              <w:rPr>
                <w:b/>
                <w:bCs/>
                <w:color w:val="0070C0"/>
                <w:sz w:val="14"/>
                <w:szCs w:val="14"/>
                <w:lang w:val="lt-LT"/>
              </w:rPr>
            </w:pPr>
            <w:r w:rsidRPr="004C538F">
              <w:rPr>
                <w:b/>
                <w:bCs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7911D88" w14:textId="77777777" w:rsidR="00C21184" w:rsidRPr="00B943CC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26AD3E" w14:textId="77777777" w:rsidR="00C21184" w:rsidRPr="00B943CC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D0FE43" w14:textId="77777777" w:rsidR="00C21184" w:rsidRPr="00B943CC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  <w:r w:rsidRPr="00B943CC"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7B728E8" w14:textId="77777777" w:rsidR="00C21184" w:rsidRPr="00B943CC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  <w:r w:rsidRPr="00B943CC"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A91A96" w14:textId="77777777" w:rsidR="00C21184" w:rsidRPr="00B943CC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  <w:r w:rsidRPr="00B943CC"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6D98D9" w14:textId="77777777" w:rsidR="00C21184" w:rsidRPr="00B943CC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8DAB0D" w14:textId="77777777" w:rsidR="00C21184" w:rsidRPr="00B943CC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E7F2FC" w14:textId="77777777" w:rsidR="00C21184" w:rsidRPr="00B943CC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F61582D" w14:textId="77777777" w:rsidR="00C21184" w:rsidRPr="00B943CC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5480C41C" w14:textId="475C5A0B" w:rsidR="00C21184" w:rsidRPr="00B943CC" w:rsidRDefault="00C21184" w:rsidP="00C21184">
            <w:pPr>
              <w:jc w:val="center"/>
              <w:rPr>
                <w:sz w:val="16"/>
                <w:szCs w:val="16"/>
                <w:lang w:val="lt-LT"/>
              </w:rPr>
            </w:pPr>
            <w:r w:rsidRPr="00B943CC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F0597C" w14:textId="77777777" w:rsidR="00C21184" w:rsidRPr="00B943CC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1A5D8CB" w14:textId="131EFCB7" w:rsidR="00C21184" w:rsidRPr="00B943CC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27AA934" w14:textId="77777777" w:rsidR="00C21184" w:rsidRPr="00B943CC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BA1857" w14:textId="77777777" w:rsidR="00C21184" w:rsidRPr="00B943CC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44A38A" w14:textId="77777777" w:rsidR="00C21184" w:rsidRPr="00B943CC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  <w:r w:rsidRPr="00B943CC"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42A81E" w14:textId="77777777" w:rsidR="00C21184" w:rsidRPr="00B943CC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  <w:r w:rsidRPr="00B943CC"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8386F92" w14:textId="77777777" w:rsidR="00C21184" w:rsidRPr="00B943CC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1D2ABB" w14:textId="77777777" w:rsidR="00C21184" w:rsidRPr="00B943CC" w:rsidRDefault="00C21184" w:rsidP="00C2118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FCF09E" w14:textId="77777777" w:rsidR="00C21184" w:rsidRPr="004C538F" w:rsidRDefault="00C21184" w:rsidP="00C21184">
            <w:pPr>
              <w:jc w:val="center"/>
              <w:rPr>
                <w:color w:val="0070C0"/>
                <w:sz w:val="14"/>
                <w:szCs w:val="14"/>
                <w:lang w:val="lt-LT"/>
              </w:rPr>
            </w:pPr>
            <w:r w:rsidRPr="004C538F">
              <w:rPr>
                <w:b/>
                <w:bCs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FA7CF71" w14:textId="77777777" w:rsidR="00C21184" w:rsidRPr="004C538F" w:rsidRDefault="00C21184" w:rsidP="00C21184">
            <w:pPr>
              <w:jc w:val="center"/>
              <w:rPr>
                <w:color w:val="0070C0"/>
                <w:sz w:val="14"/>
                <w:szCs w:val="14"/>
                <w:lang w:val="lt-LT"/>
              </w:rPr>
            </w:pPr>
            <w:r w:rsidRPr="004C538F">
              <w:rPr>
                <w:b/>
                <w:bCs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CDE710" w14:textId="77777777" w:rsidR="00C21184" w:rsidRPr="004C538F" w:rsidRDefault="00C21184" w:rsidP="00C21184">
            <w:pPr>
              <w:jc w:val="center"/>
              <w:rPr>
                <w:color w:val="0070C0"/>
                <w:sz w:val="14"/>
                <w:szCs w:val="14"/>
                <w:lang w:val="lt-LT"/>
              </w:rPr>
            </w:pPr>
            <w:r w:rsidRPr="004C538F">
              <w:rPr>
                <w:b/>
                <w:bCs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2D260F74" w14:textId="77777777" w:rsidR="00C21184" w:rsidRPr="00B943CC" w:rsidRDefault="00C21184" w:rsidP="00C21184">
            <w:pPr>
              <w:jc w:val="center"/>
              <w:rPr>
                <w:sz w:val="16"/>
                <w:szCs w:val="16"/>
                <w:lang w:val="lt-LT"/>
              </w:rPr>
            </w:pPr>
            <w:r w:rsidRPr="00B943CC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282BA949" w14:textId="77777777" w:rsidR="00C21184" w:rsidRPr="00B943CC" w:rsidRDefault="00C21184" w:rsidP="00C21184">
            <w:pPr>
              <w:jc w:val="center"/>
              <w:rPr>
                <w:sz w:val="16"/>
                <w:szCs w:val="16"/>
                <w:lang w:val="lt-LT"/>
              </w:rPr>
            </w:pPr>
            <w:r w:rsidRPr="00B943CC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E0A2EB0" w14:textId="77777777" w:rsidR="00C21184" w:rsidRPr="00B943CC" w:rsidRDefault="00C21184" w:rsidP="00C21184">
            <w:pPr>
              <w:jc w:val="center"/>
              <w:rPr>
                <w:sz w:val="16"/>
                <w:szCs w:val="16"/>
                <w:lang w:val="lt-LT"/>
              </w:rPr>
            </w:pPr>
            <w:r w:rsidRPr="00B943CC">
              <w:rPr>
                <w:sz w:val="14"/>
                <w:szCs w:val="14"/>
                <w:lang w:val="lt-LT"/>
              </w:rPr>
              <w:t>A</w:t>
            </w:r>
          </w:p>
        </w:tc>
      </w:tr>
      <w:tr w:rsidR="00CF0A35" w:rsidRPr="00B943CC" w14:paraId="58DD9421" w14:textId="77777777" w:rsidTr="00EC58CF">
        <w:tc>
          <w:tcPr>
            <w:tcW w:w="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39AFE" w14:textId="21ACE0F9" w:rsidR="00CF0A35" w:rsidRPr="00B943CC" w:rsidRDefault="00CF0A35" w:rsidP="00CF0A35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TASDI-5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6DBCA4" w14:textId="0437195B" w:rsidR="00CF0A35" w:rsidRPr="00B943CC" w:rsidRDefault="00CF0A35" w:rsidP="00CF0A35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CEACC86" w14:textId="50D47A98" w:rsidR="00CF0A35" w:rsidRPr="00B943CC" w:rsidRDefault="00CF0A35" w:rsidP="00CF0A35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6B50EB8" w14:textId="026FFE73" w:rsidR="00CF0A35" w:rsidRPr="00B943CC" w:rsidRDefault="00CF0A35" w:rsidP="00CF0A35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025ABF" w14:textId="1D814477" w:rsidR="00CF0A35" w:rsidRPr="00B943CC" w:rsidRDefault="00CF0A35" w:rsidP="00CF0A35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4602A2D" w14:textId="032C560A" w:rsidR="00CF0A35" w:rsidRPr="00B943CC" w:rsidRDefault="00CF0A35" w:rsidP="00CF0A35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83EE38D" w14:textId="56ED68B7" w:rsidR="00CF0A35" w:rsidRPr="00B943CC" w:rsidRDefault="00CF0A35" w:rsidP="00CF0A35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FAC84F1" w14:textId="6CD71F54" w:rsidR="00CF0A35" w:rsidRPr="00B943CC" w:rsidRDefault="00CF0A35" w:rsidP="00CF0A35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7500E6" w14:textId="13D9CB1C" w:rsidR="00CF0A35" w:rsidRPr="00B943CC" w:rsidRDefault="00CF0A35" w:rsidP="00CF0A35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B02808" w14:textId="2551B2BC" w:rsidR="00CF0A35" w:rsidRPr="00B943CC" w:rsidRDefault="00CF0A35" w:rsidP="00CF0A35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FFCA8C1" w14:textId="4A42ADAA" w:rsidR="00CF0A35" w:rsidRPr="00B943CC" w:rsidRDefault="00CF0A35" w:rsidP="00CF0A35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E2B287" w14:textId="7B0D24A7" w:rsidR="00CF0A35" w:rsidRPr="00B943CC" w:rsidRDefault="00CF0A35" w:rsidP="00CF0A35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E7CAA6" w14:textId="424408F6" w:rsidR="00CF0A35" w:rsidRPr="00B943CC" w:rsidRDefault="00CF0A35" w:rsidP="00CF0A35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560177" w14:textId="4718AD98" w:rsidR="00CF0A35" w:rsidRPr="00B943CC" w:rsidRDefault="00CF0A35" w:rsidP="00CF0A35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6833728" w14:textId="18C86D19" w:rsidR="00CF0A35" w:rsidRPr="00B943CC" w:rsidRDefault="00CF0A35" w:rsidP="00CF0A35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2E7B600" w14:textId="5C0E197E" w:rsidR="00CF0A35" w:rsidRPr="00B943CC" w:rsidRDefault="00CF0A35" w:rsidP="00CF0A35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3DE7E1" w14:textId="23F4E692" w:rsidR="00CF0A35" w:rsidRPr="00B943CC" w:rsidRDefault="00CF0A35" w:rsidP="00CF0A35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37F58053" w14:textId="5DA6F430" w:rsidR="00CF0A35" w:rsidRPr="00B943CC" w:rsidRDefault="00CF0A35" w:rsidP="00CF0A35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6048C4F8" w14:textId="68F2CBBF" w:rsidR="00CF0A35" w:rsidRPr="00B943CC" w:rsidRDefault="00CF0A35" w:rsidP="00CF0A35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2B94F9C" w14:textId="2072D869" w:rsidR="00CF0A35" w:rsidRPr="00B943CC" w:rsidRDefault="00CF0A35" w:rsidP="00CF0A35">
            <w:pPr>
              <w:jc w:val="center"/>
              <w:rPr>
                <w:b/>
                <w:bCs/>
                <w:sz w:val="14"/>
                <w:szCs w:val="14"/>
                <w:lang w:val="lt-LT"/>
              </w:rPr>
            </w:pPr>
            <w:r w:rsidRPr="004C538F">
              <w:rPr>
                <w:b/>
                <w:bCs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A2FF4A0" w14:textId="18EC5ABD" w:rsidR="00CF0A35" w:rsidRPr="004C538F" w:rsidRDefault="00CF0A35" w:rsidP="00CF0A35">
            <w:pPr>
              <w:jc w:val="center"/>
              <w:rPr>
                <w:b/>
                <w:bCs/>
                <w:color w:val="0070C0"/>
                <w:sz w:val="14"/>
                <w:szCs w:val="14"/>
                <w:lang w:val="lt-LT"/>
              </w:rPr>
            </w:pPr>
            <w:r w:rsidRPr="004C538F">
              <w:rPr>
                <w:b/>
                <w:bCs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CC89FFA" w14:textId="5C3A9E71" w:rsidR="00CF0A35" w:rsidRPr="004C538F" w:rsidRDefault="00CF0A35" w:rsidP="00CF0A35">
            <w:pPr>
              <w:jc w:val="center"/>
              <w:rPr>
                <w:b/>
                <w:bCs/>
                <w:color w:val="0070C0"/>
                <w:sz w:val="14"/>
                <w:szCs w:val="14"/>
                <w:lang w:val="lt-LT"/>
              </w:rPr>
            </w:pPr>
            <w:r>
              <w:rPr>
                <w:b/>
                <w:bCs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3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AE0B6B" w14:textId="749044A9" w:rsidR="00CF0A35" w:rsidRPr="004C538F" w:rsidRDefault="00CF0A35" w:rsidP="00CF0A35">
            <w:pPr>
              <w:jc w:val="center"/>
              <w:rPr>
                <w:b/>
                <w:bCs/>
                <w:color w:val="0070C0"/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AF8DA4B" w14:textId="59EFFDF0" w:rsidR="00CF0A35" w:rsidRPr="00B943CC" w:rsidRDefault="00CF0A35" w:rsidP="00CF0A35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DB4198" w14:textId="66EDD7FF" w:rsidR="00CF0A35" w:rsidRPr="00B943CC" w:rsidRDefault="00CF0A35" w:rsidP="00CF0A35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1702F99" w14:textId="4D843C7C" w:rsidR="00CF0A35" w:rsidRPr="00B943CC" w:rsidRDefault="00CF0A35" w:rsidP="00CF0A35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DED016" w14:textId="65113BA2" w:rsidR="00CF0A35" w:rsidRPr="00B943CC" w:rsidRDefault="00CF0A35" w:rsidP="00CF0A35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9E184C2" w14:textId="6129A6D7" w:rsidR="00CF0A35" w:rsidRPr="00B943CC" w:rsidRDefault="00CF0A35" w:rsidP="00CF0A35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AEB2C3" w14:textId="15F28304" w:rsidR="00CF0A35" w:rsidRPr="00B943CC" w:rsidRDefault="00CF0A35" w:rsidP="00CF0A35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0CA3BA" w14:textId="1398DC10" w:rsidR="00CF0A35" w:rsidRPr="00B943CC" w:rsidRDefault="00CF0A35" w:rsidP="00CF0A35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F1FBF3" w14:textId="6A3F20B6" w:rsidR="00CF0A35" w:rsidRPr="00B943CC" w:rsidRDefault="00CF0A35" w:rsidP="00CF0A35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95B69E7" w14:textId="12D6CA39" w:rsidR="00CF0A35" w:rsidRPr="00B943CC" w:rsidRDefault="00CF0A35" w:rsidP="00CF0A35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32FA877A" w14:textId="5518B9F5" w:rsidR="00CF0A35" w:rsidRPr="00B943CC" w:rsidRDefault="00CF0A35" w:rsidP="00CF0A35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2C34E0" w14:textId="30A2D042" w:rsidR="00CF0A35" w:rsidRPr="00B943CC" w:rsidRDefault="00CF0A35" w:rsidP="00CF0A35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AF5623F" w14:textId="711C4F29" w:rsidR="00CF0A35" w:rsidRPr="00B943CC" w:rsidRDefault="00CF0A35" w:rsidP="00CF0A35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2C6E1CE" w14:textId="6615DA45" w:rsidR="00CF0A35" w:rsidRPr="00B943CC" w:rsidRDefault="00CF0A35" w:rsidP="00CF0A35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2D16A49" w14:textId="2C1C2566" w:rsidR="00CF0A35" w:rsidRPr="00B943CC" w:rsidRDefault="00CF0A35" w:rsidP="00CF0A35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6E7532E" w14:textId="4ED382E2" w:rsidR="00CF0A35" w:rsidRPr="00B943CC" w:rsidRDefault="00CF0A35" w:rsidP="00CF0A35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36ECB53" w14:textId="23510739" w:rsidR="00CF0A35" w:rsidRPr="00B943CC" w:rsidRDefault="00CF0A35" w:rsidP="00CF0A35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7B1129" w14:textId="768ED77E" w:rsidR="00CF0A35" w:rsidRPr="00B943CC" w:rsidRDefault="00CF0A35" w:rsidP="00CF0A35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4E1BD9" w14:textId="60EDE90B" w:rsidR="00CF0A35" w:rsidRPr="00B943CC" w:rsidRDefault="00CF0A35" w:rsidP="00CF0A35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78F3863" w14:textId="4CC8070F" w:rsidR="00CF0A35" w:rsidRPr="004C538F" w:rsidRDefault="00CF0A35" w:rsidP="00CF0A35">
            <w:pPr>
              <w:jc w:val="center"/>
              <w:rPr>
                <w:b/>
                <w:bCs/>
                <w:color w:val="0070C0"/>
                <w:sz w:val="14"/>
                <w:szCs w:val="14"/>
                <w:lang w:val="lt-LT"/>
              </w:rPr>
            </w:pPr>
            <w:r w:rsidRPr="004C538F">
              <w:rPr>
                <w:b/>
                <w:bCs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C72FEA9" w14:textId="30C3AB7C" w:rsidR="00CF0A35" w:rsidRPr="004C538F" w:rsidRDefault="00CF0A35" w:rsidP="00CF0A35">
            <w:pPr>
              <w:jc w:val="center"/>
              <w:rPr>
                <w:b/>
                <w:bCs/>
                <w:color w:val="0070C0"/>
                <w:sz w:val="14"/>
                <w:szCs w:val="14"/>
                <w:lang w:val="lt-LT"/>
              </w:rPr>
            </w:pPr>
            <w:r w:rsidRPr="004C538F">
              <w:rPr>
                <w:b/>
                <w:bCs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A08B4A" w14:textId="5D967023" w:rsidR="00CF0A35" w:rsidRPr="004C538F" w:rsidRDefault="00CF0A35" w:rsidP="00CF0A35">
            <w:pPr>
              <w:jc w:val="center"/>
              <w:rPr>
                <w:b/>
                <w:bCs/>
                <w:color w:val="0070C0"/>
                <w:sz w:val="14"/>
                <w:szCs w:val="14"/>
                <w:lang w:val="lt-LT"/>
              </w:rPr>
            </w:pPr>
            <w:r w:rsidRPr="004C538F">
              <w:rPr>
                <w:b/>
                <w:bCs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340C4CF5" w14:textId="77777777" w:rsidR="00CF0A35" w:rsidRPr="00B943CC" w:rsidRDefault="00CF0A35" w:rsidP="00CF0A35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56F119E3" w14:textId="77777777" w:rsidR="00CF0A35" w:rsidRPr="00B943CC" w:rsidRDefault="00CF0A35" w:rsidP="00CF0A35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71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A7AECDB" w14:textId="77777777" w:rsidR="00CF0A35" w:rsidRPr="00B943CC" w:rsidRDefault="00CF0A35" w:rsidP="00CF0A35">
            <w:pPr>
              <w:jc w:val="center"/>
              <w:rPr>
                <w:sz w:val="14"/>
                <w:szCs w:val="14"/>
                <w:lang w:val="lt-LT"/>
              </w:rPr>
            </w:pPr>
          </w:p>
        </w:tc>
      </w:tr>
      <w:tr w:rsidR="00B674F3" w:rsidRPr="005F7A49" w14:paraId="7B51BDA3" w14:textId="77777777" w:rsidTr="000A552A">
        <w:tc>
          <w:tcPr>
            <w:tcW w:w="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9AAC" w14:textId="1EBAED87" w:rsidR="00B674F3" w:rsidRPr="00F13D8F" w:rsidRDefault="00B674F3" w:rsidP="00B674F3">
            <w:pPr>
              <w:jc w:val="center"/>
              <w:rPr>
                <w:sz w:val="16"/>
                <w:szCs w:val="14"/>
                <w:lang w:val="lt-LT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SDI-4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255AE6D" w14:textId="2C794A4B" w:rsidR="00B674F3" w:rsidRDefault="00B674F3" w:rsidP="00B674F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C113B7A" w14:textId="460B2BFD" w:rsidR="00B674F3" w:rsidRDefault="00B674F3" w:rsidP="00B674F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C2393C9" w14:textId="3DDB8513" w:rsidR="00B674F3" w:rsidRDefault="00B674F3" w:rsidP="00B674F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BE9560A" w14:textId="3F9F1A68" w:rsidR="00B674F3" w:rsidRDefault="00B674F3" w:rsidP="00B674F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96BD88" w14:textId="5A14222A" w:rsidR="00B674F3" w:rsidRDefault="00B674F3" w:rsidP="00B674F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F20D02" w14:textId="3FB0BD17" w:rsidR="00B674F3" w:rsidRDefault="00B674F3" w:rsidP="00B674F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E9D047" w14:textId="13E28B3C" w:rsidR="00B674F3" w:rsidRDefault="00B674F3" w:rsidP="00B674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2E829BB" w14:textId="0C7C33F9" w:rsidR="00B674F3" w:rsidRDefault="00B674F3" w:rsidP="00B674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F95C108" w14:textId="1FE41812" w:rsidR="00B674F3" w:rsidRDefault="00B674F3" w:rsidP="00B674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AF810" w14:textId="298CF6C8" w:rsidR="00B674F3" w:rsidRDefault="00B674F3" w:rsidP="00B674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8AB8BCD" w14:textId="3BF981D9" w:rsidR="00B674F3" w:rsidRDefault="00B674F3" w:rsidP="00B674F3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1</w:t>
            </w:r>
          </w:p>
        </w:tc>
        <w:tc>
          <w:tcPr>
            <w:tcW w:w="28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81F1967" w14:textId="3EEFFBB8" w:rsidR="00B674F3" w:rsidRDefault="00B674F3" w:rsidP="00B674F3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1</w:t>
            </w:r>
          </w:p>
        </w:tc>
        <w:tc>
          <w:tcPr>
            <w:tcW w:w="28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C1E6DC4" w14:textId="5500D597" w:rsidR="00B674F3" w:rsidRDefault="00B674F3" w:rsidP="00B674F3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1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665E108" w14:textId="01C14552" w:rsidR="00B674F3" w:rsidRDefault="00B674F3" w:rsidP="00B674F3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1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D76A7CD" w14:textId="364C02A7" w:rsidR="00B674F3" w:rsidRDefault="00B674F3" w:rsidP="00B674F3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1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1050A5" w14:textId="51A99D29" w:rsidR="00B674F3" w:rsidRPr="005F7A49" w:rsidRDefault="00B674F3" w:rsidP="00B674F3">
            <w:pPr>
              <w:jc w:val="center"/>
              <w:rPr>
                <w:sz w:val="16"/>
                <w:szCs w:val="16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1/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</w:t>
            </w:r>
          </w:p>
        </w:tc>
        <w:tc>
          <w:tcPr>
            <w:tcW w:w="274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8F2965F" w14:textId="2DCF4ADE" w:rsidR="00B674F3" w:rsidRPr="002F54E2" w:rsidRDefault="00B674F3" w:rsidP="00B674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D7F787A" w14:textId="649BC850" w:rsidR="00B674F3" w:rsidRPr="002F54E2" w:rsidRDefault="00B674F3" w:rsidP="00B674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3DC279" w14:textId="453A4C8E" w:rsidR="00B674F3" w:rsidRPr="00501342" w:rsidRDefault="00B674F3" w:rsidP="00B674F3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5A9A37" w14:textId="5A354E52" w:rsidR="00B674F3" w:rsidRPr="00C74A7F" w:rsidRDefault="00B674F3" w:rsidP="00B674F3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  <w:r w:rsidRPr="00501342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E</w:t>
            </w:r>
            <w:r w:rsidRPr="00501342">
              <w:rPr>
                <w:b/>
                <w:bCs/>
                <w:color w:val="00B050"/>
                <w:sz w:val="14"/>
                <w:szCs w:val="14"/>
                <w:lang w:val="lt-LT"/>
              </w:rPr>
              <w:t xml:space="preserve"> </w:t>
            </w:r>
          </w:p>
        </w:tc>
        <w:tc>
          <w:tcPr>
            <w:tcW w:w="27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AE602" w14:textId="0F3C436A" w:rsidR="00B674F3" w:rsidRPr="00C74A7F" w:rsidRDefault="00B674F3" w:rsidP="00B674F3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</w:p>
        </w:tc>
        <w:tc>
          <w:tcPr>
            <w:tcW w:w="3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B68CC7" w14:textId="22BF79A1" w:rsidR="00B674F3" w:rsidRDefault="00B674F3" w:rsidP="00B674F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439506" w14:textId="2C894802" w:rsidR="00B674F3" w:rsidRDefault="00B674F3" w:rsidP="00B674F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5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B8BBC7" w14:textId="626735D6" w:rsidR="00B674F3" w:rsidRDefault="00B674F3" w:rsidP="00B674F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08AEC3" w14:textId="34BE9A9B" w:rsidR="00B674F3" w:rsidRDefault="00B674F3" w:rsidP="00B674F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55724" w14:textId="597611DD" w:rsidR="00B674F3" w:rsidRDefault="00B674F3" w:rsidP="00B674F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8CD3ED" w14:textId="299C3278" w:rsidR="00B674F3" w:rsidRDefault="00B674F3" w:rsidP="00B674F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AE864" w14:textId="19FF7DD8" w:rsidR="00B674F3" w:rsidRDefault="00B674F3" w:rsidP="00B674F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A20E22" w14:textId="51992CB9" w:rsidR="00B674F3" w:rsidRDefault="00B674F3" w:rsidP="00B674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0504F8" w14:textId="7C559064" w:rsidR="00B674F3" w:rsidRDefault="00B674F3" w:rsidP="00B674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9C7709" w14:textId="79914EB3" w:rsidR="00B674F3" w:rsidRDefault="00B674F3" w:rsidP="00B674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28F5F0C" w14:textId="500ACED6" w:rsidR="00B674F3" w:rsidRDefault="00B674F3" w:rsidP="00B674F3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3E33D8" w14:textId="3EAC65EA" w:rsidR="00B674F3" w:rsidRDefault="00B674F3" w:rsidP="00B674F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88E9" w14:textId="5E62DF96" w:rsidR="00B674F3" w:rsidRDefault="00B674F3" w:rsidP="00B674F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2C2944" w14:textId="6D5ABB3A" w:rsidR="00B674F3" w:rsidRDefault="00B674F3" w:rsidP="00B674F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37D3BF" w14:textId="07C3EC98" w:rsidR="00B674F3" w:rsidRDefault="00B674F3" w:rsidP="00B674F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9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C30925" w14:textId="0D56BAEB" w:rsidR="00B674F3" w:rsidRDefault="00B674F3" w:rsidP="00B674F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6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42CA93" w14:textId="5D9EE64D" w:rsidR="00B674F3" w:rsidRDefault="00B674F3" w:rsidP="00B674F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624616" w14:textId="33F5F15D" w:rsidR="00B674F3" w:rsidRDefault="00B674F3" w:rsidP="00B674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27AE47" w14:textId="7D394B02" w:rsidR="00B674F3" w:rsidRDefault="00B674F3" w:rsidP="00B674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C55D666" w14:textId="0B14B5AB" w:rsidR="00B674F3" w:rsidRDefault="00B674F3" w:rsidP="00B674F3">
            <w:pPr>
              <w:jc w:val="center"/>
              <w:rPr>
                <w:sz w:val="14"/>
                <w:szCs w:val="14"/>
                <w:lang w:val="lt-LT"/>
              </w:rPr>
            </w:pPr>
            <w:r w:rsidRPr="00F50A38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0EE397" w14:textId="348A290E" w:rsidR="00B674F3" w:rsidRDefault="00B674F3" w:rsidP="00B674F3">
            <w:pPr>
              <w:jc w:val="center"/>
              <w:rPr>
                <w:sz w:val="14"/>
                <w:szCs w:val="14"/>
                <w:lang w:val="lt-LT"/>
              </w:rPr>
            </w:pPr>
            <w:r w:rsidRPr="00F50A38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E</w:t>
            </w:r>
          </w:p>
        </w:tc>
        <w:tc>
          <w:tcPr>
            <w:tcW w:w="2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3DFE36" w14:textId="3355BFF3" w:rsidR="00B674F3" w:rsidRDefault="00B674F3" w:rsidP="00B674F3">
            <w:pPr>
              <w:jc w:val="center"/>
              <w:rPr>
                <w:sz w:val="14"/>
                <w:szCs w:val="14"/>
                <w:lang w:val="lt-LT"/>
              </w:rPr>
            </w:pPr>
            <w:r w:rsidRPr="00F50A38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SP</w:t>
            </w:r>
          </w:p>
        </w:tc>
        <w:tc>
          <w:tcPr>
            <w:tcW w:w="2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074E15BE" w14:textId="77777777" w:rsidR="00B674F3" w:rsidRDefault="00B674F3" w:rsidP="00B674F3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548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59A4CF5F" w14:textId="77777777" w:rsidR="00B674F3" w:rsidRDefault="00B674F3" w:rsidP="00B674F3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2B455F1" w14:textId="77777777" w:rsidR="00B674F3" w:rsidRDefault="00B674F3" w:rsidP="00B674F3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</w:tr>
      <w:tr w:rsidR="00476EAB" w:rsidRPr="005F7A49" w14:paraId="572411DD" w14:textId="77777777" w:rsidTr="000A552A">
        <w:tc>
          <w:tcPr>
            <w:tcW w:w="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99997" w14:textId="7420AC0A" w:rsidR="00476EAB" w:rsidRPr="005C3434" w:rsidRDefault="00476EAB" w:rsidP="00476EAB">
            <w:pPr>
              <w:jc w:val="center"/>
              <w:rPr>
                <w:sz w:val="16"/>
                <w:szCs w:val="14"/>
                <w:highlight w:val="yellow"/>
                <w:lang w:val="lt-LT"/>
              </w:rPr>
            </w:pPr>
            <w:r w:rsidRPr="001850F0">
              <w:rPr>
                <w:rFonts w:ascii="Tahoma" w:hAnsi="Tahoma" w:cs="Tahoma"/>
                <w:b/>
                <w:bCs/>
                <w:sz w:val="12"/>
                <w:szCs w:val="12"/>
              </w:rPr>
              <w:t>SDI-3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C61EC0" w14:textId="5634F356" w:rsidR="00476EAB" w:rsidRDefault="00476EAB" w:rsidP="00476EAB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96B757" w14:textId="6CE09179" w:rsidR="00476EAB" w:rsidRDefault="00476EAB" w:rsidP="00476EAB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2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046DBB" w14:textId="7E39C50A" w:rsidR="00476EAB" w:rsidRDefault="00476EAB" w:rsidP="00476EAB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2</w:t>
            </w:r>
          </w:p>
        </w:tc>
        <w:tc>
          <w:tcPr>
            <w:tcW w:w="2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F272B4" w14:textId="09491B07" w:rsidR="00476EAB" w:rsidRDefault="00476EAB" w:rsidP="00476EAB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2</w:t>
            </w:r>
          </w:p>
        </w:tc>
        <w:tc>
          <w:tcPr>
            <w:tcW w:w="2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274014" w14:textId="549EA1E6" w:rsidR="00476EAB" w:rsidRDefault="00476EAB" w:rsidP="00476EAB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2</w:t>
            </w:r>
          </w:p>
        </w:tc>
        <w:tc>
          <w:tcPr>
            <w:tcW w:w="27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D20D32" w14:textId="64B5E3E5" w:rsidR="00476EAB" w:rsidRDefault="00476EAB" w:rsidP="00476EAB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2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50E70A" w14:textId="30F4C53F" w:rsidR="00476EAB" w:rsidRDefault="00476EAB" w:rsidP="00476EAB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2</w:t>
            </w:r>
          </w:p>
        </w:tc>
        <w:tc>
          <w:tcPr>
            <w:tcW w:w="2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4C4B5E" w14:textId="77777777" w:rsidR="00476EAB" w:rsidRDefault="00476EAB" w:rsidP="00476EAB">
            <w:pPr>
              <w:jc w:val="center"/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i2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/</w:t>
            </w:r>
          </w:p>
          <w:p w14:paraId="47BC6D75" w14:textId="17E1321D" w:rsidR="00476EAB" w:rsidRDefault="00476EAB" w:rsidP="00476EAB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</w:t>
            </w: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 xml:space="preserve"> </w:t>
            </w:r>
          </w:p>
        </w:tc>
        <w:tc>
          <w:tcPr>
            <w:tcW w:w="29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C0010A" w14:textId="58D902BE" w:rsidR="00476EAB" w:rsidRDefault="00476EAB" w:rsidP="00476EAB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F4A6D0" w14:textId="4BFA06C8" w:rsidR="00476EAB" w:rsidRDefault="00476EAB" w:rsidP="00476EAB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B04CA8" w14:textId="271E9F19" w:rsidR="00476EAB" w:rsidRDefault="00476EAB" w:rsidP="00476EA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79B3BB" w14:textId="5CCA5447" w:rsidR="00476EAB" w:rsidRDefault="00476EAB" w:rsidP="00476EA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F0D997" w14:textId="59100B99" w:rsidR="00476EAB" w:rsidRDefault="00476EAB" w:rsidP="00476EA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D8225D" w14:textId="62BD79E5" w:rsidR="00476EAB" w:rsidRDefault="00476EAB" w:rsidP="00476EAB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AB1F94" w14:textId="17FD128D" w:rsidR="00476EAB" w:rsidRDefault="00476EAB" w:rsidP="00476EAB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EE749C7" w14:textId="4E43BED7" w:rsidR="00476EAB" w:rsidRPr="005F7A49" w:rsidRDefault="00476EAB" w:rsidP="00476EAB">
            <w:pPr>
              <w:jc w:val="center"/>
              <w:rPr>
                <w:sz w:val="16"/>
                <w:szCs w:val="16"/>
                <w:lang w:val="lt-LT"/>
              </w:rPr>
            </w:pPr>
          </w:p>
        </w:tc>
        <w:tc>
          <w:tcPr>
            <w:tcW w:w="2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0A064F68" w14:textId="0B27A80B" w:rsidR="00476EAB" w:rsidRPr="002F54E2" w:rsidRDefault="00476EAB" w:rsidP="00476EA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2F2102DA" w14:textId="6049A38A" w:rsidR="00476EAB" w:rsidRPr="002F54E2" w:rsidRDefault="00476EAB" w:rsidP="00476EA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773645" w14:textId="390970AB" w:rsidR="00476EAB" w:rsidRPr="00930CB3" w:rsidRDefault="00476EAB" w:rsidP="00476EAB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69BD13" w14:textId="0B72D7FA" w:rsidR="00476EAB" w:rsidRPr="00930CB3" w:rsidRDefault="00476EAB" w:rsidP="00476EAB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</w:p>
        </w:tc>
        <w:tc>
          <w:tcPr>
            <w:tcW w:w="2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874ABC" w14:textId="59BE2A03" w:rsidR="00476EAB" w:rsidRPr="00930CB3" w:rsidRDefault="00476EAB" w:rsidP="00476EAB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  <w:r w:rsidRPr="00930CB3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E</w:t>
            </w:r>
          </w:p>
        </w:tc>
        <w:tc>
          <w:tcPr>
            <w:tcW w:w="3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04AD70E" w14:textId="6F5EA807" w:rsidR="00476EAB" w:rsidRPr="00930CB3" w:rsidRDefault="00476EAB" w:rsidP="00476EAB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28F5DF" w14:textId="39DD8077" w:rsidR="00476EAB" w:rsidRDefault="00476EAB" w:rsidP="00476EAB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6D584A" w14:textId="2C89B47A" w:rsidR="00476EAB" w:rsidRDefault="00476EAB" w:rsidP="00476EAB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5E0BC70" w14:textId="0FE703CE" w:rsidR="00476EAB" w:rsidRDefault="00476EAB" w:rsidP="00476EAB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9A9FF4F" w14:textId="3E7E5747" w:rsidR="00476EAB" w:rsidRDefault="00476EAB" w:rsidP="00476EAB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9B465C0" w14:textId="3DA6AE6D" w:rsidR="00476EAB" w:rsidRDefault="00476EAB" w:rsidP="00476EAB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B02787" w14:textId="7BB19A27" w:rsidR="00476EAB" w:rsidRDefault="00476EAB" w:rsidP="00476EA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E94966" w14:textId="6773B1F1" w:rsidR="00476EAB" w:rsidRDefault="00476EAB" w:rsidP="00476EA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B1A25A" w14:textId="5C7E5A6B" w:rsidR="00476EAB" w:rsidRDefault="00476EAB" w:rsidP="00476EA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1AE1770" w14:textId="564C0515" w:rsidR="00476EAB" w:rsidRDefault="00476EAB" w:rsidP="00476EAB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5EC5D4C4" w14:textId="0822CE7D" w:rsidR="00476EAB" w:rsidRDefault="00476EAB" w:rsidP="00476EAB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803C11" w14:textId="7D2AF02A" w:rsidR="00476EAB" w:rsidRDefault="00476EAB" w:rsidP="00476EAB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8D4259" w14:textId="3A583DFE" w:rsidR="00476EAB" w:rsidRDefault="00476EAB" w:rsidP="00476EAB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63738EF" w14:textId="765F9BFA" w:rsidR="00476EAB" w:rsidRDefault="00476EAB" w:rsidP="00476EA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F8FF22E" w14:textId="4CEFAF3E" w:rsidR="00476EAB" w:rsidRDefault="00476EAB" w:rsidP="00476EA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4AA1E2" w14:textId="6756648E" w:rsidR="00476EAB" w:rsidRDefault="00476EAB" w:rsidP="00476EAB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312668" w14:textId="38E94059" w:rsidR="00476EAB" w:rsidRDefault="00476EAB" w:rsidP="00476EAB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9B2C50" w14:textId="45250979" w:rsidR="00476EAB" w:rsidRDefault="00476EAB" w:rsidP="00476EAB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FFCC4F" w14:textId="33866031" w:rsidR="00476EAB" w:rsidRDefault="00476EAB" w:rsidP="00476EAB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94DC4F8" w14:textId="78654FE7" w:rsidR="00476EAB" w:rsidRDefault="00476EAB" w:rsidP="00476EAB">
            <w:pPr>
              <w:jc w:val="center"/>
              <w:rPr>
                <w:sz w:val="14"/>
                <w:szCs w:val="14"/>
                <w:lang w:val="lt-LT"/>
              </w:rPr>
            </w:pPr>
            <w:r w:rsidRPr="00F50A38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78A48DD" w14:textId="61B74CEC" w:rsidR="00476EAB" w:rsidRDefault="00476EAB" w:rsidP="00476EAB">
            <w:pPr>
              <w:jc w:val="center"/>
              <w:rPr>
                <w:sz w:val="14"/>
                <w:szCs w:val="14"/>
                <w:lang w:val="lt-LT"/>
              </w:rPr>
            </w:pPr>
            <w:r w:rsidRPr="00F50A38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E</w:t>
            </w:r>
          </w:p>
        </w:tc>
        <w:tc>
          <w:tcPr>
            <w:tcW w:w="2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F1A4045" w14:textId="500EEB40" w:rsidR="00476EAB" w:rsidRDefault="00476EAB" w:rsidP="00476EAB">
            <w:pPr>
              <w:jc w:val="center"/>
              <w:rPr>
                <w:sz w:val="14"/>
                <w:szCs w:val="14"/>
                <w:lang w:val="lt-LT"/>
              </w:rPr>
            </w:pPr>
            <w:r w:rsidRPr="00F50A38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SP</w:t>
            </w:r>
          </w:p>
        </w:tc>
        <w:tc>
          <w:tcPr>
            <w:tcW w:w="2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6D2065D0" w14:textId="77777777" w:rsidR="00476EAB" w:rsidRDefault="00476EAB" w:rsidP="00476EAB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0EEED919" w14:textId="77777777" w:rsidR="00476EAB" w:rsidRDefault="00476EAB" w:rsidP="00476EAB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C0B435C" w14:textId="77777777" w:rsidR="00476EAB" w:rsidRDefault="00476EAB" w:rsidP="00476EAB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</w:tr>
      <w:tr w:rsidR="003F5BCB" w:rsidRPr="005F7A49" w14:paraId="02CF5079" w14:textId="77777777" w:rsidTr="00C8630A">
        <w:trPr>
          <w:trHeight w:val="223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D78F5" w14:textId="004C7CE8" w:rsidR="003F5BCB" w:rsidRPr="008D5CF2" w:rsidRDefault="003F5BCB" w:rsidP="003F5BCB">
            <w:pPr>
              <w:jc w:val="center"/>
              <w:rPr>
                <w:sz w:val="16"/>
                <w:szCs w:val="14"/>
                <w:lang w:val="lt-LT"/>
              </w:rPr>
            </w:pPr>
            <w:r w:rsidRPr="008D5CF2">
              <w:rPr>
                <w:rFonts w:ascii="Tahoma" w:hAnsi="Tahoma" w:cs="Tahoma"/>
                <w:b/>
                <w:bCs/>
                <w:sz w:val="12"/>
                <w:szCs w:val="12"/>
              </w:rPr>
              <w:t>SDI-</w:t>
            </w:r>
            <w:r w:rsidR="00C533AE">
              <w:rPr>
                <w:rFonts w:ascii="Tahoma" w:hAnsi="Tahoma" w:cs="Tahoma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3A61C1C" w14:textId="5799C452" w:rsidR="003F5BCB" w:rsidRDefault="003F5BCB" w:rsidP="003F5BC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6910E21" w14:textId="410D7287" w:rsidR="003F5BCB" w:rsidRDefault="003F5BCB" w:rsidP="003F5BC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D7C50E" w14:textId="3BEF7EBC" w:rsidR="003F5BCB" w:rsidRDefault="003F5BCB" w:rsidP="003F5BC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1AF8559" w14:textId="336AF213" w:rsidR="003F5BCB" w:rsidRDefault="003F5BCB" w:rsidP="003F5BCB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2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59B8A50" w14:textId="23E8AC0A" w:rsidR="003F5BCB" w:rsidRDefault="003F5BCB" w:rsidP="003F5BCB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2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B15F6E1" w14:textId="301CB4A8" w:rsidR="003F5BCB" w:rsidRDefault="003F5BCB" w:rsidP="003F5BCB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2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4ACEB15" w14:textId="584B4D46" w:rsidR="003F5BCB" w:rsidRDefault="003F5BCB" w:rsidP="003F5BCB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2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8C35A33" w14:textId="5BE051C4" w:rsidR="003F5BCB" w:rsidRDefault="003F5BCB" w:rsidP="003F5BCB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2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9681AA4" w14:textId="47ADB627" w:rsidR="003F5BCB" w:rsidRDefault="003F5BCB" w:rsidP="003F5BCB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2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9D2BD53" w14:textId="29ED0B3B" w:rsidR="003F5BCB" w:rsidRDefault="003F5BCB" w:rsidP="003F5BCB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2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ACF0BBC" w14:textId="77777777" w:rsidR="00280B6C" w:rsidRDefault="003F5BCB" w:rsidP="00280B6C">
            <w:pPr>
              <w:jc w:val="center"/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i2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/</w:t>
            </w:r>
          </w:p>
          <w:p w14:paraId="34B5F863" w14:textId="45CFAA8F" w:rsidR="003F5BCB" w:rsidRDefault="003F5BCB" w:rsidP="00280B6C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</w:t>
            </w: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 xml:space="preserve"> 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406C2A2" w14:textId="072B8098" w:rsidR="003F5BCB" w:rsidRDefault="003F5BCB" w:rsidP="003F5BCB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65A46E" w14:textId="73536171" w:rsidR="003F5BCB" w:rsidRDefault="003F5BCB" w:rsidP="003F5BCB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61F92A" w14:textId="5A471091" w:rsidR="003F5BCB" w:rsidRDefault="003F5BCB" w:rsidP="003F5BCB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9A074A1" w14:textId="0292F17E" w:rsidR="003F5BCB" w:rsidRDefault="003F5BCB" w:rsidP="003F5BCB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A7436B" w14:textId="7ED6694F" w:rsidR="003F5BCB" w:rsidRPr="005F7A49" w:rsidRDefault="003F5BCB" w:rsidP="003F5BCB">
            <w:pPr>
              <w:jc w:val="center"/>
              <w:rPr>
                <w:sz w:val="16"/>
                <w:szCs w:val="16"/>
                <w:lang w:val="lt-LT"/>
              </w:rPr>
            </w:pPr>
          </w:p>
        </w:tc>
        <w:tc>
          <w:tcPr>
            <w:tcW w:w="2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6AD22E2B" w14:textId="708E1DF2" w:rsidR="003F5BCB" w:rsidRPr="002F54E2" w:rsidRDefault="00280B6C" w:rsidP="003F5BC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1C4220B5" w14:textId="06F66C96" w:rsidR="003F5BCB" w:rsidRPr="002F54E2" w:rsidRDefault="00280B6C" w:rsidP="003F5BC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FED879D" w14:textId="34433E14" w:rsidR="003F5BCB" w:rsidRDefault="003F5BCB" w:rsidP="003F5BCB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6784CEE" w14:textId="6DDDB608" w:rsidR="003F5BCB" w:rsidRPr="009834E9" w:rsidRDefault="003F5BCB" w:rsidP="003F5BCB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  <w:r w:rsidRPr="009834E9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02C1776" w14:textId="345CE7A8" w:rsidR="003F5BCB" w:rsidRPr="009834E9" w:rsidRDefault="00501342" w:rsidP="003F5BCB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</w:p>
        </w:tc>
        <w:tc>
          <w:tcPr>
            <w:tcW w:w="3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8CCAE9" w14:textId="776E8C2C" w:rsidR="003F5BCB" w:rsidRDefault="003F5BCB" w:rsidP="003F5BCB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0F33B" w14:textId="6BF05A24" w:rsidR="003F5BCB" w:rsidRDefault="003F5BCB" w:rsidP="003F5BC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900D2D" w14:textId="3C9B6623" w:rsidR="003F5BCB" w:rsidRDefault="003F5BCB" w:rsidP="003F5BC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566304" w14:textId="30AA3265" w:rsidR="003F5BCB" w:rsidRDefault="003F5BCB" w:rsidP="003F5BC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219154" w14:textId="7EBEF75C" w:rsidR="003F5BCB" w:rsidRDefault="003F5BCB" w:rsidP="003F5BCB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2D12D8B" w14:textId="19055520" w:rsidR="003F5BCB" w:rsidRDefault="003F5BCB" w:rsidP="003F5BCB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DCCE1CC" w14:textId="1354030A" w:rsidR="003F5BCB" w:rsidRDefault="003F5BCB" w:rsidP="003F5BCB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FF20B6" w14:textId="1F8D85D5" w:rsidR="003F5BCB" w:rsidRPr="00BF0ABB" w:rsidRDefault="003F5BCB" w:rsidP="003F5BCB">
            <w:pPr>
              <w:jc w:val="center"/>
              <w:rPr>
                <w:b/>
                <w:bCs/>
                <w:sz w:val="14"/>
                <w:szCs w:val="14"/>
                <w:lang w:val="lt-LT"/>
              </w:rPr>
            </w:pPr>
          </w:p>
        </w:tc>
        <w:tc>
          <w:tcPr>
            <w:tcW w:w="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96A92F" w14:textId="7073A4FE" w:rsidR="003F5BCB" w:rsidRDefault="003F5BCB" w:rsidP="003F5BCB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BE512FF" w14:textId="49C39D3A" w:rsidR="003F5BCB" w:rsidRDefault="003F5BCB" w:rsidP="003F5BCB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E166679" w14:textId="75A4AE67" w:rsidR="003F5BCB" w:rsidRDefault="003F5BCB" w:rsidP="003F5BCB">
            <w:pPr>
              <w:jc w:val="center"/>
              <w:rPr>
                <w:sz w:val="16"/>
                <w:szCs w:val="16"/>
                <w:lang w:val="lt-LT"/>
              </w:rPr>
            </w:pPr>
          </w:p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C66313E" w14:textId="32C2C8F8" w:rsidR="003F5BCB" w:rsidRDefault="003F5BCB" w:rsidP="003F5BCB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7C14BB" w14:textId="20D1FC25" w:rsidR="003F5BCB" w:rsidRDefault="003F5BCB" w:rsidP="003F5BCB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34117D" w14:textId="6B2E501C" w:rsidR="003F5BCB" w:rsidRDefault="003F5BCB" w:rsidP="003F5BCB">
            <w:pPr>
              <w:jc w:val="center"/>
              <w:rPr>
                <w:sz w:val="14"/>
                <w:szCs w:val="14"/>
                <w:lang w:val="lt-LT"/>
              </w:rPr>
            </w:pPr>
            <w:r w:rsidRPr="00F50A38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E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8FD429" w14:textId="6AC42EAA" w:rsidR="003F5BCB" w:rsidRDefault="003F5BCB" w:rsidP="003F5BCB">
            <w:pPr>
              <w:jc w:val="center"/>
              <w:rPr>
                <w:sz w:val="14"/>
                <w:szCs w:val="14"/>
                <w:lang w:val="lt-LT"/>
              </w:rPr>
            </w:pPr>
            <w:r w:rsidRPr="00F50A38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SP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9A2CFF" w14:textId="36149402" w:rsidR="003F5BCB" w:rsidRDefault="003F5BCB" w:rsidP="003F5BCB">
            <w:pPr>
              <w:jc w:val="center"/>
              <w:rPr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BCE750" w14:textId="4E7EEDC9" w:rsidR="003F5BCB" w:rsidRDefault="003F5BCB" w:rsidP="003F5BCB">
            <w:pPr>
              <w:jc w:val="center"/>
              <w:rPr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02B623" w14:textId="767528C9" w:rsidR="003F5BCB" w:rsidRDefault="003F5BCB" w:rsidP="003F5BCB">
            <w:pPr>
              <w:jc w:val="center"/>
              <w:rPr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A1240E5" w14:textId="07AA8F06" w:rsidR="003F5BCB" w:rsidRDefault="003F5BCB" w:rsidP="003F5BCB">
            <w:pPr>
              <w:jc w:val="center"/>
              <w:rPr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950657D" w14:textId="353D9127" w:rsidR="003F5BCB" w:rsidRDefault="003F5BCB" w:rsidP="003F5BCB">
            <w:pPr>
              <w:jc w:val="center"/>
              <w:rPr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C522D26" w14:textId="15F652F2" w:rsidR="003F5BCB" w:rsidRDefault="003F5BCB" w:rsidP="003F5BCB">
            <w:pPr>
              <w:jc w:val="center"/>
              <w:rPr>
                <w:sz w:val="14"/>
                <w:szCs w:val="14"/>
                <w:lang w:val="lt-LT"/>
              </w:rPr>
            </w:pPr>
            <w:r w:rsidRPr="008A1F7E">
              <w:rPr>
                <w:b/>
                <w:sz w:val="12"/>
                <w:szCs w:val="12"/>
                <w:lang w:val="lt-LT"/>
              </w:rPr>
              <w:t>BD</w:t>
            </w:r>
            <w:r w:rsidRPr="008A1F7E">
              <w:rPr>
                <w:b/>
                <w:color w:val="FF0000"/>
                <w:sz w:val="12"/>
                <w:szCs w:val="12"/>
                <w:lang w:val="lt-LT"/>
              </w:rPr>
              <w:t xml:space="preserve"> /BG</w:t>
            </w:r>
          </w:p>
        </w:tc>
        <w:tc>
          <w:tcPr>
            <w:tcW w:w="2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9AE23F" w14:textId="3D922317" w:rsidR="003F5BCB" w:rsidRDefault="003F5BCB" w:rsidP="003F5BCB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6BE663C0" w14:textId="47D9331A" w:rsidR="003F5BCB" w:rsidRDefault="003F5BCB" w:rsidP="003F5BCB">
            <w:pPr>
              <w:jc w:val="center"/>
              <w:rPr>
                <w:sz w:val="16"/>
                <w:szCs w:val="16"/>
                <w:lang w:val="lt-LT"/>
              </w:rPr>
            </w:pP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008DA6ED" w14:textId="170C244C" w:rsidR="003F5BCB" w:rsidRDefault="003F5BCB" w:rsidP="003F5BCB">
            <w:pPr>
              <w:jc w:val="center"/>
              <w:rPr>
                <w:sz w:val="16"/>
                <w:szCs w:val="16"/>
                <w:lang w:val="lt-LT"/>
              </w:rPr>
            </w:pPr>
          </w:p>
        </w:tc>
        <w:tc>
          <w:tcPr>
            <w:tcW w:w="71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5499469" w14:textId="45EFAEA7" w:rsidR="003F5BCB" w:rsidRDefault="003F5BCB" w:rsidP="003F5BCB">
            <w:pPr>
              <w:jc w:val="center"/>
              <w:rPr>
                <w:sz w:val="16"/>
                <w:szCs w:val="16"/>
                <w:lang w:val="lt-LT"/>
              </w:rPr>
            </w:pPr>
          </w:p>
        </w:tc>
      </w:tr>
    </w:tbl>
    <w:p w14:paraId="5F93401B" w14:textId="2F0F4040" w:rsidR="00C451A1" w:rsidRDefault="00C451A1" w:rsidP="000D433D">
      <w:pPr>
        <w:autoSpaceDE w:val="0"/>
        <w:autoSpaceDN w:val="0"/>
        <w:adjustRightInd w:val="0"/>
        <w:rPr>
          <w:rFonts w:eastAsia="Calibri"/>
          <w:sz w:val="16"/>
          <w:szCs w:val="16"/>
          <w:lang w:val="lt-LT"/>
        </w:rPr>
      </w:pPr>
    </w:p>
    <w:p w14:paraId="583AB9F3" w14:textId="097E2809" w:rsidR="000D433D" w:rsidRDefault="000D433D" w:rsidP="000D433D">
      <w:pPr>
        <w:autoSpaceDE w:val="0"/>
        <w:autoSpaceDN w:val="0"/>
        <w:adjustRightInd w:val="0"/>
        <w:rPr>
          <w:rFonts w:eastAsia="Calibri"/>
          <w:sz w:val="16"/>
          <w:szCs w:val="16"/>
          <w:lang w:val="lt-LT"/>
        </w:rPr>
      </w:pPr>
      <w:r>
        <w:rPr>
          <w:rFonts w:eastAsia="Calibri"/>
          <w:sz w:val="16"/>
          <w:szCs w:val="16"/>
          <w:lang w:val="lt-LT"/>
        </w:rPr>
        <w:t>A – atostogos;</w:t>
      </w:r>
    </w:p>
    <w:p w14:paraId="5FFC9417" w14:textId="5F2C0909" w:rsidR="000D433D" w:rsidRDefault="000D433D" w:rsidP="000D433D">
      <w:pPr>
        <w:autoSpaceDE w:val="0"/>
        <w:autoSpaceDN w:val="0"/>
        <w:adjustRightInd w:val="0"/>
        <w:rPr>
          <w:rFonts w:eastAsia="Calibri"/>
          <w:sz w:val="16"/>
          <w:szCs w:val="16"/>
          <w:lang w:val="lt-LT"/>
        </w:rPr>
      </w:pPr>
      <w:r>
        <w:rPr>
          <w:rFonts w:eastAsia="Calibri"/>
          <w:sz w:val="16"/>
          <w:szCs w:val="16"/>
          <w:lang w:val="lt-LT"/>
        </w:rPr>
        <w:t>S – studijų dalyko kontaktinio darbo savaitė;</w:t>
      </w:r>
    </w:p>
    <w:p w14:paraId="77CA1703" w14:textId="77777777" w:rsidR="000D433D" w:rsidRDefault="000D433D" w:rsidP="000D433D">
      <w:pPr>
        <w:autoSpaceDE w:val="0"/>
        <w:autoSpaceDN w:val="0"/>
        <w:adjustRightInd w:val="0"/>
        <w:rPr>
          <w:rFonts w:eastAsia="Calibri"/>
          <w:sz w:val="16"/>
          <w:szCs w:val="16"/>
          <w:lang w:val="lt-LT"/>
        </w:rPr>
      </w:pPr>
      <w:r>
        <w:rPr>
          <w:rFonts w:eastAsia="Calibri"/>
          <w:sz w:val="16"/>
          <w:szCs w:val="16"/>
          <w:lang w:val="lt-LT"/>
        </w:rPr>
        <w:t>P</w:t>
      </w:r>
      <w:r>
        <w:rPr>
          <w:rFonts w:eastAsia="Calibri"/>
          <w:sz w:val="16"/>
          <w:szCs w:val="16"/>
          <w:vertAlign w:val="superscript"/>
          <w:lang w:val="lt-LT"/>
        </w:rPr>
        <w:t>v</w:t>
      </w:r>
      <w:r>
        <w:rPr>
          <w:rFonts w:eastAsia="Calibri"/>
          <w:i/>
          <w:iCs/>
          <w:sz w:val="16"/>
          <w:szCs w:val="16"/>
          <w:vertAlign w:val="superscript"/>
          <w:lang w:val="lt-LT"/>
        </w:rPr>
        <w:t>n</w:t>
      </w:r>
      <w:r>
        <w:rPr>
          <w:rFonts w:eastAsia="Calibri"/>
          <w:i/>
          <w:iCs/>
          <w:sz w:val="16"/>
          <w:szCs w:val="16"/>
          <w:lang w:val="lt-LT"/>
        </w:rPr>
        <w:t xml:space="preserve"> </w:t>
      </w:r>
      <w:r>
        <w:rPr>
          <w:rFonts w:eastAsia="Calibri"/>
          <w:sz w:val="16"/>
          <w:szCs w:val="16"/>
          <w:lang w:val="lt-LT"/>
        </w:rPr>
        <w:t>– vidaus praktikos savaitė (indeksas nusako praktikos atlikimo vietą, indekse esantis</w:t>
      </w:r>
    </w:p>
    <w:p w14:paraId="1EE1B412" w14:textId="77777777" w:rsidR="000D433D" w:rsidRDefault="000D433D" w:rsidP="000D433D">
      <w:pPr>
        <w:autoSpaceDE w:val="0"/>
        <w:autoSpaceDN w:val="0"/>
        <w:adjustRightInd w:val="0"/>
        <w:rPr>
          <w:rFonts w:eastAsia="Calibri"/>
          <w:sz w:val="16"/>
          <w:szCs w:val="16"/>
          <w:lang w:val="lt-LT"/>
        </w:rPr>
      </w:pPr>
      <w:r>
        <w:rPr>
          <w:rFonts w:eastAsia="Calibri"/>
          <w:sz w:val="16"/>
          <w:szCs w:val="16"/>
          <w:lang w:val="lt-LT"/>
        </w:rPr>
        <w:t xml:space="preserve">skaičius praktikos realizavimo eiliškumą, </w:t>
      </w:r>
      <w:r>
        <w:rPr>
          <w:rFonts w:eastAsia="Calibri"/>
          <w:i/>
          <w:iCs/>
          <w:sz w:val="16"/>
          <w:szCs w:val="16"/>
          <w:lang w:val="lt-LT"/>
        </w:rPr>
        <w:t xml:space="preserve">n </w:t>
      </w:r>
      <w:r>
        <w:rPr>
          <w:rFonts w:eastAsia="Calibri"/>
          <w:sz w:val="16"/>
          <w:szCs w:val="16"/>
          <w:lang w:val="lt-LT"/>
        </w:rPr>
        <w:t>– numeris (nuo 1 iki n));</w:t>
      </w:r>
    </w:p>
    <w:p w14:paraId="53C5D242" w14:textId="77777777" w:rsidR="000D433D" w:rsidRDefault="000D433D" w:rsidP="000D433D">
      <w:pPr>
        <w:autoSpaceDE w:val="0"/>
        <w:autoSpaceDN w:val="0"/>
        <w:adjustRightInd w:val="0"/>
        <w:rPr>
          <w:rFonts w:eastAsia="Calibri"/>
          <w:sz w:val="16"/>
          <w:szCs w:val="16"/>
          <w:lang w:val="lt-LT"/>
        </w:rPr>
      </w:pPr>
      <w:r>
        <w:rPr>
          <w:rFonts w:eastAsia="Calibri"/>
          <w:sz w:val="16"/>
          <w:szCs w:val="16"/>
          <w:lang w:val="lt-LT"/>
        </w:rPr>
        <w:t>P</w:t>
      </w:r>
      <w:r>
        <w:rPr>
          <w:rFonts w:eastAsia="Calibri"/>
          <w:sz w:val="16"/>
          <w:szCs w:val="16"/>
          <w:vertAlign w:val="superscript"/>
          <w:lang w:val="lt-LT"/>
        </w:rPr>
        <w:t>i</w:t>
      </w:r>
      <w:r>
        <w:rPr>
          <w:rFonts w:eastAsia="Calibri"/>
          <w:i/>
          <w:iCs/>
          <w:sz w:val="16"/>
          <w:szCs w:val="16"/>
          <w:vertAlign w:val="superscript"/>
          <w:lang w:val="lt-LT"/>
        </w:rPr>
        <w:t>n</w:t>
      </w:r>
      <w:r>
        <w:rPr>
          <w:rFonts w:eastAsia="Calibri"/>
          <w:i/>
          <w:iCs/>
          <w:sz w:val="16"/>
          <w:szCs w:val="16"/>
          <w:lang w:val="lt-LT"/>
        </w:rPr>
        <w:t xml:space="preserve"> </w:t>
      </w:r>
      <w:r>
        <w:rPr>
          <w:rFonts w:eastAsia="Calibri"/>
          <w:sz w:val="16"/>
          <w:szCs w:val="16"/>
          <w:lang w:val="lt-LT"/>
        </w:rPr>
        <w:t>– išorės praktikos savaitė(indeksas nusako praktikos atlikimo vietą, indekse esantis</w:t>
      </w:r>
    </w:p>
    <w:p w14:paraId="671FFEE6" w14:textId="77777777" w:rsidR="000D433D" w:rsidRDefault="000D433D" w:rsidP="000D433D">
      <w:pPr>
        <w:autoSpaceDE w:val="0"/>
        <w:autoSpaceDN w:val="0"/>
        <w:adjustRightInd w:val="0"/>
        <w:rPr>
          <w:rFonts w:eastAsia="Calibri"/>
          <w:sz w:val="16"/>
          <w:szCs w:val="16"/>
          <w:lang w:val="lt-LT"/>
        </w:rPr>
      </w:pPr>
      <w:r>
        <w:rPr>
          <w:rFonts w:eastAsia="Calibri"/>
          <w:sz w:val="16"/>
          <w:szCs w:val="16"/>
          <w:lang w:val="lt-LT"/>
        </w:rPr>
        <w:t xml:space="preserve">skaičius praktikos realizavimo eiliškumą, </w:t>
      </w:r>
      <w:r>
        <w:rPr>
          <w:rFonts w:eastAsia="Calibri"/>
          <w:i/>
          <w:iCs/>
          <w:sz w:val="16"/>
          <w:szCs w:val="16"/>
          <w:lang w:val="lt-LT"/>
        </w:rPr>
        <w:t xml:space="preserve">n </w:t>
      </w:r>
      <w:r>
        <w:rPr>
          <w:rFonts w:eastAsia="Calibri"/>
          <w:sz w:val="16"/>
          <w:szCs w:val="16"/>
          <w:lang w:val="lt-LT"/>
        </w:rPr>
        <w:t>– numeris (nuo 1 iki n));</w:t>
      </w:r>
    </w:p>
    <w:p w14:paraId="51829DFD" w14:textId="77777777" w:rsidR="000D433D" w:rsidRDefault="000D433D" w:rsidP="000D433D">
      <w:pPr>
        <w:autoSpaceDE w:val="0"/>
        <w:autoSpaceDN w:val="0"/>
        <w:adjustRightInd w:val="0"/>
        <w:rPr>
          <w:rFonts w:eastAsia="Calibri"/>
          <w:sz w:val="16"/>
          <w:szCs w:val="16"/>
          <w:lang w:val="lt-LT"/>
        </w:rPr>
      </w:pPr>
      <w:r>
        <w:rPr>
          <w:rFonts w:eastAsia="Calibri"/>
          <w:b/>
          <w:sz w:val="16"/>
          <w:szCs w:val="16"/>
          <w:lang w:val="lt-LT"/>
        </w:rPr>
        <w:t xml:space="preserve">T </w:t>
      </w:r>
      <w:r>
        <w:rPr>
          <w:rFonts w:eastAsia="Calibri"/>
          <w:sz w:val="16"/>
          <w:szCs w:val="16"/>
          <w:lang w:val="lt-LT"/>
        </w:rPr>
        <w:t>– studijų dalyko / modulio tarpinių atsiskaitymų / peržiūrų savaitė;</w:t>
      </w:r>
    </w:p>
    <w:p w14:paraId="1AF3C3FC" w14:textId="77777777" w:rsidR="000D433D" w:rsidRDefault="000D433D" w:rsidP="000D433D">
      <w:pPr>
        <w:autoSpaceDE w:val="0"/>
        <w:autoSpaceDN w:val="0"/>
        <w:adjustRightInd w:val="0"/>
        <w:rPr>
          <w:rFonts w:eastAsia="Calibri"/>
          <w:sz w:val="16"/>
          <w:szCs w:val="16"/>
          <w:lang w:val="lt-LT"/>
        </w:rPr>
      </w:pPr>
      <w:r>
        <w:rPr>
          <w:rFonts w:eastAsia="Calibri"/>
          <w:b/>
          <w:color w:val="0070C0"/>
          <w:sz w:val="16"/>
          <w:szCs w:val="16"/>
          <w:lang w:val="lt-LT"/>
        </w:rPr>
        <w:t>E</w:t>
      </w:r>
      <w:r>
        <w:rPr>
          <w:rFonts w:eastAsia="Calibri"/>
          <w:sz w:val="16"/>
          <w:szCs w:val="16"/>
          <w:lang w:val="lt-LT"/>
        </w:rPr>
        <w:t xml:space="preserve"> – studijų dalyko / modulio galutinio atsiskaitymo (egzaminų) savaitė;</w:t>
      </w:r>
    </w:p>
    <w:p w14:paraId="14B2628E" w14:textId="77777777" w:rsidR="000D433D" w:rsidRDefault="000D433D" w:rsidP="000D433D">
      <w:pPr>
        <w:autoSpaceDE w:val="0"/>
        <w:autoSpaceDN w:val="0"/>
        <w:adjustRightInd w:val="0"/>
        <w:rPr>
          <w:rFonts w:eastAsia="Calibri"/>
          <w:sz w:val="16"/>
          <w:szCs w:val="16"/>
          <w:lang w:val="lt-LT"/>
        </w:rPr>
      </w:pPr>
      <w:r>
        <w:rPr>
          <w:rFonts w:eastAsia="Calibri"/>
          <w:b/>
          <w:color w:val="0070C0"/>
          <w:sz w:val="16"/>
          <w:szCs w:val="16"/>
          <w:lang w:val="lt-LT"/>
        </w:rPr>
        <w:t>SP</w:t>
      </w:r>
      <w:r>
        <w:rPr>
          <w:rFonts w:eastAsia="Calibri"/>
          <w:b/>
          <w:color w:val="00B0F0"/>
          <w:sz w:val="16"/>
          <w:szCs w:val="16"/>
          <w:lang w:val="lt-LT"/>
        </w:rPr>
        <w:t xml:space="preserve"> </w:t>
      </w:r>
      <w:r>
        <w:rPr>
          <w:rFonts w:eastAsia="Calibri"/>
          <w:sz w:val="16"/>
          <w:szCs w:val="16"/>
          <w:lang w:val="lt-LT"/>
        </w:rPr>
        <w:t>– studijų dalyko / modulio galutinio atsikaitymo nemokamo perlaikymo savaitė;</w:t>
      </w:r>
    </w:p>
    <w:p w14:paraId="1A7BAA6B" w14:textId="77777777" w:rsidR="000D433D" w:rsidRDefault="000D433D" w:rsidP="000D433D">
      <w:pPr>
        <w:autoSpaceDE w:val="0"/>
        <w:autoSpaceDN w:val="0"/>
        <w:adjustRightInd w:val="0"/>
        <w:rPr>
          <w:rFonts w:eastAsia="Calibri"/>
          <w:sz w:val="16"/>
          <w:szCs w:val="16"/>
          <w:lang w:val="lt-LT"/>
        </w:rPr>
      </w:pPr>
      <w:r>
        <w:rPr>
          <w:rFonts w:eastAsia="Calibri"/>
          <w:b/>
          <w:color w:val="00B050"/>
          <w:sz w:val="16"/>
          <w:szCs w:val="16"/>
          <w:lang w:val="lt-LT"/>
        </w:rPr>
        <w:t>P</w:t>
      </w:r>
      <w:r>
        <w:rPr>
          <w:rFonts w:eastAsia="Calibri"/>
          <w:b/>
          <w:color w:val="00B050"/>
          <w:sz w:val="16"/>
          <w:szCs w:val="16"/>
          <w:vertAlign w:val="superscript"/>
          <w:lang w:val="lt-LT"/>
        </w:rPr>
        <w:t>g</w:t>
      </w:r>
      <w:r>
        <w:rPr>
          <w:rFonts w:eastAsia="Calibri"/>
          <w:sz w:val="16"/>
          <w:szCs w:val="16"/>
          <w:lang w:val="lt-LT"/>
        </w:rPr>
        <w:t xml:space="preserve"> – praktikos gynimo savaitė;</w:t>
      </w:r>
    </w:p>
    <w:p w14:paraId="154593A1" w14:textId="77777777" w:rsidR="000D433D" w:rsidRDefault="000D433D" w:rsidP="000D433D">
      <w:pPr>
        <w:autoSpaceDE w:val="0"/>
        <w:autoSpaceDN w:val="0"/>
        <w:adjustRightInd w:val="0"/>
        <w:rPr>
          <w:rFonts w:eastAsia="Calibri"/>
          <w:sz w:val="16"/>
          <w:szCs w:val="16"/>
          <w:lang w:val="lt-LT"/>
        </w:rPr>
      </w:pPr>
      <w:r>
        <w:rPr>
          <w:rFonts w:eastAsia="Calibri"/>
          <w:b/>
          <w:color w:val="00B050"/>
          <w:sz w:val="16"/>
          <w:szCs w:val="16"/>
          <w:lang w:val="lt-LT"/>
        </w:rPr>
        <w:t>P</w:t>
      </w:r>
      <w:r>
        <w:rPr>
          <w:rFonts w:eastAsia="Calibri"/>
          <w:b/>
          <w:color w:val="00B050"/>
          <w:sz w:val="16"/>
          <w:szCs w:val="16"/>
          <w:vertAlign w:val="superscript"/>
          <w:lang w:val="lt-LT"/>
        </w:rPr>
        <w:t>gp</w:t>
      </w:r>
      <w:r>
        <w:rPr>
          <w:rFonts w:eastAsia="Calibri"/>
          <w:color w:val="00B0F0"/>
          <w:sz w:val="16"/>
          <w:szCs w:val="16"/>
          <w:lang w:val="lt-LT"/>
        </w:rPr>
        <w:t xml:space="preserve"> </w:t>
      </w:r>
      <w:r>
        <w:rPr>
          <w:rFonts w:eastAsia="Calibri"/>
          <w:sz w:val="16"/>
          <w:szCs w:val="16"/>
          <w:lang w:val="lt-LT"/>
        </w:rPr>
        <w:t>– praktikos nemokamo pakartotinio gynimo savaitė;</w:t>
      </w:r>
    </w:p>
    <w:p w14:paraId="293D4947" w14:textId="77777777" w:rsidR="000D433D" w:rsidRDefault="000D433D" w:rsidP="000D433D">
      <w:pPr>
        <w:autoSpaceDE w:val="0"/>
        <w:autoSpaceDN w:val="0"/>
        <w:adjustRightInd w:val="0"/>
        <w:rPr>
          <w:rFonts w:eastAsia="Calibri"/>
          <w:sz w:val="16"/>
          <w:szCs w:val="16"/>
          <w:lang w:val="lt-LT"/>
        </w:rPr>
      </w:pPr>
      <w:r>
        <w:rPr>
          <w:rFonts w:eastAsia="Calibri"/>
          <w:b/>
          <w:sz w:val="16"/>
          <w:szCs w:val="16"/>
          <w:lang w:val="lt-LT"/>
        </w:rPr>
        <w:t>BD</w:t>
      </w:r>
      <w:r>
        <w:rPr>
          <w:rFonts w:eastAsia="Calibri"/>
          <w:sz w:val="16"/>
          <w:szCs w:val="16"/>
          <w:lang w:val="lt-LT"/>
        </w:rPr>
        <w:t xml:space="preserve"> – Baigiamųjų darbų (projektų) pasirengimo gynimui savaitė;</w:t>
      </w:r>
    </w:p>
    <w:p w14:paraId="2F30EEB4" w14:textId="2222B23B" w:rsidR="000D433D" w:rsidRDefault="000D433D" w:rsidP="000D433D">
      <w:pPr>
        <w:autoSpaceDE w:val="0"/>
        <w:autoSpaceDN w:val="0"/>
        <w:adjustRightInd w:val="0"/>
        <w:rPr>
          <w:rFonts w:eastAsia="Calibri"/>
          <w:sz w:val="16"/>
          <w:szCs w:val="16"/>
          <w:lang w:val="lt-LT"/>
        </w:rPr>
      </w:pPr>
      <w:r>
        <w:rPr>
          <w:rFonts w:eastAsia="Calibri"/>
          <w:b/>
          <w:color w:val="FF0000"/>
          <w:sz w:val="16"/>
          <w:szCs w:val="16"/>
          <w:lang w:val="lt-LT"/>
        </w:rPr>
        <w:t>BG</w:t>
      </w:r>
      <w:r>
        <w:rPr>
          <w:rFonts w:eastAsia="Calibri"/>
          <w:sz w:val="16"/>
          <w:szCs w:val="16"/>
          <w:lang w:val="lt-LT"/>
        </w:rPr>
        <w:t xml:space="preserve"> – Baigiamųjų darbų (projektų) gynimo savaitė;</w:t>
      </w:r>
    </w:p>
    <w:p w14:paraId="6B47531E" w14:textId="77777777" w:rsidR="008618EF" w:rsidRDefault="008618EF" w:rsidP="0012223B">
      <w:pPr>
        <w:rPr>
          <w:sz w:val="16"/>
          <w:szCs w:val="16"/>
          <w:lang w:val="lt-LT"/>
        </w:rPr>
      </w:pPr>
    </w:p>
    <w:p w14:paraId="0FAD4B43" w14:textId="5603CFCA" w:rsidR="000D433D" w:rsidRDefault="000D433D" w:rsidP="0012223B">
      <w:pPr>
        <w:rPr>
          <w:b/>
          <w:sz w:val="28"/>
        </w:rPr>
      </w:pPr>
      <w:r>
        <w:rPr>
          <w:sz w:val="16"/>
          <w:szCs w:val="16"/>
          <w:lang w:val="lt-LT"/>
        </w:rPr>
        <w:lastRenderedPageBreak/>
        <w:t>Sudarė MUF studijų vedėja</w:t>
      </w:r>
      <w:r w:rsidR="00FF46C5">
        <w:rPr>
          <w:sz w:val="16"/>
          <w:szCs w:val="16"/>
          <w:lang w:val="lt-LT"/>
        </w:rPr>
        <w:t xml:space="preserve"> </w:t>
      </w:r>
      <w:r>
        <w:rPr>
          <w:sz w:val="16"/>
          <w:szCs w:val="16"/>
          <w:lang w:val="lt-LT"/>
        </w:rPr>
        <w:t xml:space="preserve">Nijolė Meškelienė </w:t>
      </w:r>
    </w:p>
    <w:sectPr w:rsidR="000D433D" w:rsidSect="008618EF">
      <w:pgSz w:w="16838" w:h="11906" w:orient="landscape"/>
      <w:pgMar w:top="1134" w:right="1106" w:bottom="993" w:left="1559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DED09" w14:textId="77777777" w:rsidR="00382C25" w:rsidRDefault="00382C25" w:rsidP="00C33D64">
      <w:r>
        <w:separator/>
      </w:r>
    </w:p>
  </w:endnote>
  <w:endnote w:type="continuationSeparator" w:id="0">
    <w:p w14:paraId="67164E0D" w14:textId="77777777" w:rsidR="00382C25" w:rsidRDefault="00382C25" w:rsidP="00C33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5B816" w14:textId="77777777" w:rsidR="00382C25" w:rsidRDefault="00382C25" w:rsidP="00C33D64">
      <w:r>
        <w:separator/>
      </w:r>
    </w:p>
  </w:footnote>
  <w:footnote w:type="continuationSeparator" w:id="0">
    <w:p w14:paraId="007D191F" w14:textId="77777777" w:rsidR="00382C25" w:rsidRDefault="00382C25" w:rsidP="00C33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3614D"/>
    <w:multiLevelType w:val="multilevel"/>
    <w:tmpl w:val="C4382B92"/>
    <w:lvl w:ilvl="0">
      <w:start w:val="1"/>
      <w:numFmt w:val="decimal"/>
      <w:lvlText w:val="%1."/>
      <w:lvlJc w:val="left"/>
      <w:pPr>
        <w:ind w:left="1211" w:hanging="360"/>
      </w:pPr>
      <w:rPr>
        <w:b w:val="0"/>
        <w:i w:val="0"/>
        <w:strike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A0C"/>
    <w:rsid w:val="0004298F"/>
    <w:rsid w:val="000934FF"/>
    <w:rsid w:val="000A552A"/>
    <w:rsid w:val="000B0D9F"/>
    <w:rsid w:val="000B60CD"/>
    <w:rsid w:val="000C1DB7"/>
    <w:rsid w:val="000D433D"/>
    <w:rsid w:val="00103E44"/>
    <w:rsid w:val="001079EE"/>
    <w:rsid w:val="0011452C"/>
    <w:rsid w:val="0012223B"/>
    <w:rsid w:val="00134F98"/>
    <w:rsid w:val="0013600B"/>
    <w:rsid w:val="0016298A"/>
    <w:rsid w:val="001850F0"/>
    <w:rsid w:val="001C3B47"/>
    <w:rsid w:val="001C6283"/>
    <w:rsid w:val="001D01AA"/>
    <w:rsid w:val="001D25F8"/>
    <w:rsid w:val="001E1D7F"/>
    <w:rsid w:val="001E62AD"/>
    <w:rsid w:val="001E7D3C"/>
    <w:rsid w:val="001F5E23"/>
    <w:rsid w:val="0021438A"/>
    <w:rsid w:val="00233EB8"/>
    <w:rsid w:val="00242E8B"/>
    <w:rsid w:val="00280B6C"/>
    <w:rsid w:val="00284E48"/>
    <w:rsid w:val="0028709F"/>
    <w:rsid w:val="002A2876"/>
    <w:rsid w:val="002C0BE9"/>
    <w:rsid w:val="002C48CF"/>
    <w:rsid w:val="002D080F"/>
    <w:rsid w:val="002D37D2"/>
    <w:rsid w:val="002D481F"/>
    <w:rsid w:val="002D5BC5"/>
    <w:rsid w:val="002E313C"/>
    <w:rsid w:val="00306F80"/>
    <w:rsid w:val="00334C3A"/>
    <w:rsid w:val="00336413"/>
    <w:rsid w:val="003369EA"/>
    <w:rsid w:val="00336DBF"/>
    <w:rsid w:val="00341483"/>
    <w:rsid w:val="00342280"/>
    <w:rsid w:val="00342CB9"/>
    <w:rsid w:val="00365413"/>
    <w:rsid w:val="00382C25"/>
    <w:rsid w:val="003C751D"/>
    <w:rsid w:val="003F4352"/>
    <w:rsid w:val="003F5BCB"/>
    <w:rsid w:val="00413087"/>
    <w:rsid w:val="0043200E"/>
    <w:rsid w:val="00437D21"/>
    <w:rsid w:val="00447B53"/>
    <w:rsid w:val="00465453"/>
    <w:rsid w:val="00476EAB"/>
    <w:rsid w:val="00487B82"/>
    <w:rsid w:val="004923C9"/>
    <w:rsid w:val="004A7A11"/>
    <w:rsid w:val="004C538F"/>
    <w:rsid w:val="004E74C4"/>
    <w:rsid w:val="004F5493"/>
    <w:rsid w:val="004F54F5"/>
    <w:rsid w:val="004F5F9F"/>
    <w:rsid w:val="00501342"/>
    <w:rsid w:val="00505E91"/>
    <w:rsid w:val="00521D64"/>
    <w:rsid w:val="0052471C"/>
    <w:rsid w:val="00533D79"/>
    <w:rsid w:val="005455A3"/>
    <w:rsid w:val="00551CBC"/>
    <w:rsid w:val="0055786C"/>
    <w:rsid w:val="00562B33"/>
    <w:rsid w:val="005700CC"/>
    <w:rsid w:val="00572B34"/>
    <w:rsid w:val="00582655"/>
    <w:rsid w:val="005971BB"/>
    <w:rsid w:val="005C3434"/>
    <w:rsid w:val="005D12AC"/>
    <w:rsid w:val="005F4CCC"/>
    <w:rsid w:val="005F7A49"/>
    <w:rsid w:val="00672FB5"/>
    <w:rsid w:val="0067530D"/>
    <w:rsid w:val="006858EE"/>
    <w:rsid w:val="006B2D44"/>
    <w:rsid w:val="006B46C4"/>
    <w:rsid w:val="006B6386"/>
    <w:rsid w:val="006B7BC3"/>
    <w:rsid w:val="006D5EC8"/>
    <w:rsid w:val="006E6FF3"/>
    <w:rsid w:val="00701D95"/>
    <w:rsid w:val="00715D45"/>
    <w:rsid w:val="00716FB0"/>
    <w:rsid w:val="0072259A"/>
    <w:rsid w:val="00725C9F"/>
    <w:rsid w:val="0073432B"/>
    <w:rsid w:val="00751362"/>
    <w:rsid w:val="00754441"/>
    <w:rsid w:val="00787ADD"/>
    <w:rsid w:val="0079771D"/>
    <w:rsid w:val="00797AA6"/>
    <w:rsid w:val="007A41CC"/>
    <w:rsid w:val="007C179A"/>
    <w:rsid w:val="007D603D"/>
    <w:rsid w:val="007E027F"/>
    <w:rsid w:val="007E4700"/>
    <w:rsid w:val="007F20D7"/>
    <w:rsid w:val="008113F3"/>
    <w:rsid w:val="00813176"/>
    <w:rsid w:val="00816E9A"/>
    <w:rsid w:val="00824A36"/>
    <w:rsid w:val="008618EF"/>
    <w:rsid w:val="00875E9B"/>
    <w:rsid w:val="008A6AA1"/>
    <w:rsid w:val="008B371A"/>
    <w:rsid w:val="008C0D8D"/>
    <w:rsid w:val="008C43FD"/>
    <w:rsid w:val="008D5CF2"/>
    <w:rsid w:val="00911C2E"/>
    <w:rsid w:val="00913B0F"/>
    <w:rsid w:val="0091453D"/>
    <w:rsid w:val="00922E34"/>
    <w:rsid w:val="00926C33"/>
    <w:rsid w:val="00930CB3"/>
    <w:rsid w:val="00933D14"/>
    <w:rsid w:val="00942A0C"/>
    <w:rsid w:val="009475FC"/>
    <w:rsid w:val="00951749"/>
    <w:rsid w:val="009834E9"/>
    <w:rsid w:val="009872A7"/>
    <w:rsid w:val="009A5256"/>
    <w:rsid w:val="009C08C5"/>
    <w:rsid w:val="009D5D8B"/>
    <w:rsid w:val="009E627F"/>
    <w:rsid w:val="009F1579"/>
    <w:rsid w:val="009F1674"/>
    <w:rsid w:val="00A06139"/>
    <w:rsid w:val="00A3535F"/>
    <w:rsid w:val="00A35495"/>
    <w:rsid w:val="00A35C5C"/>
    <w:rsid w:val="00A418B1"/>
    <w:rsid w:val="00A56CE8"/>
    <w:rsid w:val="00A81D51"/>
    <w:rsid w:val="00A92A09"/>
    <w:rsid w:val="00AA11DB"/>
    <w:rsid w:val="00AB697D"/>
    <w:rsid w:val="00AD45B8"/>
    <w:rsid w:val="00B1399F"/>
    <w:rsid w:val="00B16A65"/>
    <w:rsid w:val="00B16AB8"/>
    <w:rsid w:val="00B23966"/>
    <w:rsid w:val="00B3185C"/>
    <w:rsid w:val="00B31EA8"/>
    <w:rsid w:val="00B612E7"/>
    <w:rsid w:val="00B674F3"/>
    <w:rsid w:val="00B90656"/>
    <w:rsid w:val="00B9409C"/>
    <w:rsid w:val="00B943CC"/>
    <w:rsid w:val="00B95B3A"/>
    <w:rsid w:val="00BE3049"/>
    <w:rsid w:val="00C21184"/>
    <w:rsid w:val="00C23CFD"/>
    <w:rsid w:val="00C33D64"/>
    <w:rsid w:val="00C353AE"/>
    <w:rsid w:val="00C451A1"/>
    <w:rsid w:val="00C533AE"/>
    <w:rsid w:val="00C54073"/>
    <w:rsid w:val="00C677CF"/>
    <w:rsid w:val="00C70134"/>
    <w:rsid w:val="00C737A4"/>
    <w:rsid w:val="00C74A7F"/>
    <w:rsid w:val="00C84DA8"/>
    <w:rsid w:val="00C8630A"/>
    <w:rsid w:val="00C90A35"/>
    <w:rsid w:val="00CB68C1"/>
    <w:rsid w:val="00CC709F"/>
    <w:rsid w:val="00CD7E51"/>
    <w:rsid w:val="00CE2820"/>
    <w:rsid w:val="00CF0A35"/>
    <w:rsid w:val="00D029CB"/>
    <w:rsid w:val="00D04EAE"/>
    <w:rsid w:val="00D07FAD"/>
    <w:rsid w:val="00D128F5"/>
    <w:rsid w:val="00D14781"/>
    <w:rsid w:val="00D22308"/>
    <w:rsid w:val="00D32166"/>
    <w:rsid w:val="00D43343"/>
    <w:rsid w:val="00D5636B"/>
    <w:rsid w:val="00D56A3A"/>
    <w:rsid w:val="00D67FCF"/>
    <w:rsid w:val="00D71FDD"/>
    <w:rsid w:val="00D87C92"/>
    <w:rsid w:val="00D9442E"/>
    <w:rsid w:val="00DA7328"/>
    <w:rsid w:val="00DB0438"/>
    <w:rsid w:val="00DB2DE9"/>
    <w:rsid w:val="00DB5D38"/>
    <w:rsid w:val="00DC2E92"/>
    <w:rsid w:val="00DC7146"/>
    <w:rsid w:val="00DC7512"/>
    <w:rsid w:val="00DD1F33"/>
    <w:rsid w:val="00DD5702"/>
    <w:rsid w:val="00DD6BE7"/>
    <w:rsid w:val="00DF2FF8"/>
    <w:rsid w:val="00E60E6F"/>
    <w:rsid w:val="00E63316"/>
    <w:rsid w:val="00E86E2A"/>
    <w:rsid w:val="00EA510E"/>
    <w:rsid w:val="00EA77B9"/>
    <w:rsid w:val="00EB3A95"/>
    <w:rsid w:val="00EC616A"/>
    <w:rsid w:val="00EE79D4"/>
    <w:rsid w:val="00F0579F"/>
    <w:rsid w:val="00F50A38"/>
    <w:rsid w:val="00F51B36"/>
    <w:rsid w:val="00F5251D"/>
    <w:rsid w:val="00F56A41"/>
    <w:rsid w:val="00F701BF"/>
    <w:rsid w:val="00F8016D"/>
    <w:rsid w:val="00F85477"/>
    <w:rsid w:val="00FF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D8EB7"/>
  <w15:chartTrackingRefBased/>
  <w15:docId w15:val="{87EE751E-EC0F-44CE-AD8E-B0B1F7286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3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2A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A09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33D64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3D6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33D64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D64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EC61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B0D9F"/>
    <w:pPr>
      <w:spacing w:after="200" w:line="276" w:lineRule="auto"/>
      <w:ind w:left="720"/>
    </w:pPr>
    <w:rPr>
      <w:rFonts w:ascii="Calibri" w:hAnsi="Calibri"/>
      <w:sz w:val="22"/>
      <w:szCs w:val="22"/>
      <w:lang w:val="lt-LT"/>
    </w:rPr>
  </w:style>
  <w:style w:type="character" w:styleId="CommentReference">
    <w:name w:val="annotation reference"/>
    <w:basedOn w:val="DefaultParagraphFont"/>
    <w:uiPriority w:val="99"/>
    <w:semiHidden/>
    <w:unhideWhenUsed/>
    <w:rsid w:val="00C74A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A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A7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A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A7F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Stud. vedeja</cp:lastModifiedBy>
  <cp:revision>74</cp:revision>
  <cp:lastPrinted>2023-10-13T07:13:00Z</cp:lastPrinted>
  <dcterms:created xsi:type="dcterms:W3CDTF">2023-03-10T10:27:00Z</dcterms:created>
  <dcterms:modified xsi:type="dcterms:W3CDTF">2025-08-24T11:15:00Z</dcterms:modified>
</cp:coreProperties>
</file>