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9DE0" w14:textId="27582057" w:rsidR="00A56CE8" w:rsidRDefault="00A56CE8" w:rsidP="00A56CE8">
      <w:pPr>
        <w:ind w:left="9072"/>
      </w:pPr>
      <w:r>
        <w:t xml:space="preserve">                  PATVIRTINTA</w:t>
      </w:r>
    </w:p>
    <w:p w14:paraId="1EF0544C" w14:textId="305601AC" w:rsidR="00A56CE8" w:rsidRDefault="00A56CE8" w:rsidP="00A56CE8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Menų ir ugdymo faku</w:t>
      </w:r>
      <w:r w:rsidR="0052471C">
        <w:t>l</w:t>
      </w:r>
      <w:r>
        <w:t>teto dekano</w:t>
      </w:r>
    </w:p>
    <w:p w14:paraId="04DEAAC0" w14:textId="298C4E11" w:rsidR="00A56CE8" w:rsidRDefault="00A56CE8" w:rsidP="00A56CE8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</w:t>
      </w:r>
      <w:r w:rsidR="00FF46C5">
        <w:t xml:space="preserve">  </w:t>
      </w:r>
      <w:r w:rsidR="002C0BE9">
        <w:t xml:space="preserve">     </w:t>
      </w:r>
      <w:r>
        <w:t>202</w:t>
      </w:r>
      <w:r w:rsidR="00C451A1">
        <w:t>4</w:t>
      </w:r>
      <w:r>
        <w:t xml:space="preserve"> m. </w:t>
      </w:r>
      <w:r w:rsidR="00C451A1">
        <w:t>gegužės</w:t>
      </w:r>
      <w:r w:rsidR="00FF46C5">
        <w:t xml:space="preserve"> </w:t>
      </w:r>
      <w:r w:rsidR="00EE79D4">
        <w:t>9</w:t>
      </w:r>
      <w:r w:rsidR="002C0BE9">
        <w:t xml:space="preserve"> </w:t>
      </w:r>
      <w:r>
        <w:t xml:space="preserve">d. įsakymu Nr. </w:t>
      </w:r>
      <w:r w:rsidRPr="00FF46C5">
        <w:t>D-</w:t>
      </w:r>
      <w:r w:rsidR="00EE79D4">
        <w:t>10</w:t>
      </w:r>
    </w:p>
    <w:p w14:paraId="6D9E915E" w14:textId="0E45B9F8" w:rsidR="000D433D" w:rsidRDefault="000D433D" w:rsidP="000D433D"/>
    <w:p w14:paraId="23FC0CF4" w14:textId="77777777" w:rsidR="00FF46C5" w:rsidRDefault="00FF46C5" w:rsidP="000D433D"/>
    <w:p w14:paraId="773BA65A" w14:textId="77777777" w:rsidR="000D433D" w:rsidRDefault="000D433D" w:rsidP="000D433D">
      <w:pPr>
        <w:jc w:val="center"/>
        <w:rPr>
          <w:b/>
          <w:sz w:val="28"/>
        </w:rPr>
      </w:pPr>
      <w:r>
        <w:rPr>
          <w:b/>
          <w:sz w:val="28"/>
        </w:rPr>
        <w:t>MENŲ IR UGDYMO FAKULTETAS</w:t>
      </w:r>
    </w:p>
    <w:p w14:paraId="4669B76B" w14:textId="7D8DAB9A" w:rsidR="000D433D" w:rsidRDefault="000D433D" w:rsidP="000D433D">
      <w:pPr>
        <w:jc w:val="center"/>
        <w:rPr>
          <w:b/>
          <w:sz w:val="28"/>
        </w:rPr>
      </w:pPr>
      <w:r>
        <w:rPr>
          <w:b/>
          <w:sz w:val="28"/>
        </w:rPr>
        <w:t xml:space="preserve">IŠTĘSTINIŲ </w:t>
      </w:r>
      <w:r w:rsidRPr="008B371A">
        <w:rPr>
          <w:b/>
          <w:sz w:val="28"/>
        </w:rPr>
        <w:t xml:space="preserve">STUDIJŲ </w:t>
      </w:r>
      <w:r>
        <w:rPr>
          <w:b/>
          <w:sz w:val="28"/>
        </w:rPr>
        <w:t>GRAFIKAS</w:t>
      </w:r>
      <w:r w:rsidRPr="008B371A">
        <w:rPr>
          <w:b/>
          <w:sz w:val="28"/>
        </w:rPr>
        <w:t xml:space="preserve"> 20</w:t>
      </w:r>
      <w:r>
        <w:rPr>
          <w:b/>
          <w:sz w:val="28"/>
        </w:rPr>
        <w:t>2</w:t>
      </w:r>
      <w:r w:rsidR="00C451A1">
        <w:rPr>
          <w:b/>
          <w:sz w:val="28"/>
        </w:rPr>
        <w:t>4</w:t>
      </w:r>
      <w:r>
        <w:rPr>
          <w:b/>
          <w:sz w:val="28"/>
        </w:rPr>
        <w:t>-202</w:t>
      </w:r>
      <w:r w:rsidR="00C451A1">
        <w:rPr>
          <w:b/>
          <w:sz w:val="28"/>
        </w:rPr>
        <w:t>5</w:t>
      </w:r>
      <w:r w:rsidRPr="008B371A">
        <w:rPr>
          <w:b/>
          <w:sz w:val="28"/>
        </w:rPr>
        <w:t xml:space="preserve"> m. m.</w:t>
      </w:r>
    </w:p>
    <w:p w14:paraId="3B526D57" w14:textId="77777777" w:rsidR="000B0D9F" w:rsidRPr="001079EE" w:rsidRDefault="000B0D9F" w:rsidP="008B371A">
      <w:pPr>
        <w:jc w:val="center"/>
        <w:rPr>
          <w:b/>
          <w:lang w:val="lt-LT"/>
        </w:rPr>
      </w:pPr>
    </w:p>
    <w:p w14:paraId="29CFA3D3" w14:textId="77777777" w:rsidR="00C451A1" w:rsidRDefault="00C451A1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</w:p>
    <w:p w14:paraId="0FAEEC70" w14:textId="44B1443A" w:rsidR="00C451A1" w:rsidRDefault="00C451A1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</w:p>
    <w:tbl>
      <w:tblPr>
        <w:tblStyle w:val="TableGrid"/>
        <w:tblW w:w="145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4"/>
        <w:gridCol w:w="283"/>
        <w:gridCol w:w="284"/>
        <w:gridCol w:w="284"/>
        <w:gridCol w:w="272"/>
        <w:gridCol w:w="274"/>
        <w:gridCol w:w="8"/>
        <w:gridCol w:w="266"/>
        <w:gridCol w:w="300"/>
        <w:gridCol w:w="294"/>
        <w:gridCol w:w="288"/>
        <w:gridCol w:w="6"/>
        <w:gridCol w:w="287"/>
        <w:gridCol w:w="289"/>
        <w:gridCol w:w="285"/>
        <w:gridCol w:w="288"/>
        <w:gridCol w:w="283"/>
        <w:gridCol w:w="283"/>
        <w:gridCol w:w="284"/>
        <w:gridCol w:w="274"/>
        <w:gridCol w:w="273"/>
        <w:gridCol w:w="273"/>
        <w:gridCol w:w="273"/>
        <w:gridCol w:w="274"/>
        <w:gridCol w:w="316"/>
        <w:gridCol w:w="283"/>
        <w:gridCol w:w="256"/>
        <w:gridCol w:w="273"/>
        <w:gridCol w:w="273"/>
        <w:gridCol w:w="276"/>
        <w:gridCol w:w="259"/>
        <w:gridCol w:w="260"/>
        <w:gridCol w:w="260"/>
        <w:gridCol w:w="247"/>
        <w:gridCol w:w="288"/>
        <w:gridCol w:w="289"/>
        <w:gridCol w:w="289"/>
        <w:gridCol w:w="289"/>
        <w:gridCol w:w="283"/>
        <w:gridCol w:w="291"/>
        <w:gridCol w:w="261"/>
        <w:gridCol w:w="276"/>
        <w:gridCol w:w="273"/>
        <w:gridCol w:w="273"/>
        <w:gridCol w:w="273"/>
        <w:gridCol w:w="282"/>
        <w:gridCol w:w="279"/>
        <w:gridCol w:w="548"/>
        <w:gridCol w:w="714"/>
      </w:tblGrid>
      <w:tr w:rsidR="00C451A1" w:rsidRPr="007E027F" w14:paraId="345CE928" w14:textId="77777777" w:rsidTr="00FF0AC6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B551CE" w14:textId="77777777" w:rsidR="00C451A1" w:rsidRPr="00EB7EE3" w:rsidRDefault="00C451A1" w:rsidP="00FF0AC6">
            <w:pPr>
              <w:jc w:val="center"/>
              <w:rPr>
                <w:sz w:val="16"/>
                <w:szCs w:val="16"/>
                <w:lang w:val="lt-LT"/>
              </w:rPr>
            </w:pPr>
            <w:r w:rsidRPr="00EB7EE3">
              <w:rPr>
                <w:sz w:val="16"/>
                <w:szCs w:val="16"/>
                <w:lang w:val="lt-LT"/>
              </w:rPr>
              <w:t>Mėnesiai</w:t>
            </w:r>
          </w:p>
        </w:tc>
        <w:tc>
          <w:tcPr>
            <w:tcW w:w="112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01C89" w14:textId="77777777" w:rsidR="00C451A1" w:rsidRDefault="00C451A1" w:rsidP="00FF0AC6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Rugsėjis</w:t>
            </w:r>
          </w:p>
        </w:tc>
        <w:tc>
          <w:tcPr>
            <w:tcW w:w="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5237F4C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640B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Spalis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B25E73E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0912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Lapkritis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FD9BF53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8714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Gruodis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383DF62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99A1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Sausis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6B9B85F5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1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6F0B5A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Vasaris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67136591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055" w:type="dxa"/>
            <w:gridSpan w:val="4"/>
            <w:tcBorders>
              <w:bottom w:val="single" w:sz="4" w:space="0" w:color="auto"/>
            </w:tcBorders>
            <w:vAlign w:val="center"/>
          </w:tcPr>
          <w:p w14:paraId="6E2C5EC3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Kovas</w:t>
            </w:r>
          </w:p>
        </w:tc>
        <w:tc>
          <w:tcPr>
            <w:tcW w:w="24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73C5F0B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  <w:vAlign w:val="center"/>
          </w:tcPr>
          <w:p w14:paraId="2216FABF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Balandis</w:t>
            </w:r>
          </w:p>
        </w:tc>
        <w:tc>
          <w:tcPr>
            <w:tcW w:w="28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69E2B61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35" w:type="dxa"/>
            <w:gridSpan w:val="3"/>
            <w:tcBorders>
              <w:bottom w:val="single" w:sz="4" w:space="0" w:color="auto"/>
            </w:tcBorders>
            <w:vAlign w:val="center"/>
          </w:tcPr>
          <w:p w14:paraId="5CF318B4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Gegužė</w:t>
            </w:r>
          </w:p>
        </w:tc>
        <w:tc>
          <w:tcPr>
            <w:tcW w:w="27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507A3E1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380" w:type="dxa"/>
            <w:gridSpan w:val="5"/>
            <w:tcBorders>
              <w:bottom w:val="single" w:sz="4" w:space="0" w:color="auto"/>
            </w:tcBorders>
            <w:vAlign w:val="center"/>
          </w:tcPr>
          <w:p w14:paraId="4126DD8F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Birželis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0B0E834E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Liepa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CFFE55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Rugpjūtis</w:t>
            </w:r>
          </w:p>
        </w:tc>
      </w:tr>
      <w:tr w:rsidR="00C451A1" w:rsidRPr="007E027F" w14:paraId="1980F1B2" w14:textId="77777777" w:rsidTr="00FF0AC6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697B0C" w14:textId="77777777" w:rsidR="00C451A1" w:rsidRPr="00EB7EE3" w:rsidRDefault="00C451A1" w:rsidP="00FF0AC6">
            <w:pPr>
              <w:jc w:val="center"/>
              <w:rPr>
                <w:sz w:val="16"/>
                <w:szCs w:val="16"/>
                <w:lang w:val="lt-LT"/>
              </w:rPr>
            </w:pPr>
            <w:r w:rsidRPr="00EB7EE3">
              <w:rPr>
                <w:sz w:val="16"/>
                <w:szCs w:val="16"/>
                <w:lang w:val="lt-LT"/>
              </w:rPr>
              <w:t>Dienos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8A25B31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14:paraId="17914CEE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3C41100B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14:paraId="271137B6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5A93000E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  <w:p w14:paraId="5476091A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8197D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  <w:p w14:paraId="1C06B198" w14:textId="77777777" w:rsidR="00C451A1" w:rsidRPr="007E027F" w:rsidRDefault="00C451A1" w:rsidP="00FF0AC6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47D7DE3F" w14:textId="77777777" w:rsidR="00C451A1" w:rsidRDefault="00C451A1" w:rsidP="00FF0AC6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  <w:p w14:paraId="3F760269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14:paraId="2D4742B9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  <w:p w14:paraId="21D77F1D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14:paraId="63342F16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  <w:p w14:paraId="63FF37A1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6171F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21</w:t>
            </w:r>
          </w:p>
          <w:p w14:paraId="71B1CEDC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14:paraId="4D59BC84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  <w:p w14:paraId="06A1F1B1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14:paraId="0DC1CFB2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  <w:p w14:paraId="5F49A293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26EEC31C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  <w:p w14:paraId="30BFDD9E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5C513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  <w:p w14:paraId="3186391A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05497410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25</w:t>
            </w:r>
          </w:p>
          <w:p w14:paraId="6DF64694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1BFE8185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14:paraId="0DBB9892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70D8D6ED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14:paraId="49BA43A6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09C21365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  <w:p w14:paraId="756EC63B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7BCA5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  <w:p w14:paraId="64CCDF7B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22A64DD9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  <w:p w14:paraId="61054157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21A899B3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  <w:p w14:paraId="5C1D1B80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63B4F589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  <w:p w14:paraId="303C6229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E8D1F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  <w:p w14:paraId="52C8AA03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26</w:t>
            </w:r>
          </w:p>
        </w:tc>
        <w:tc>
          <w:tcPr>
            <w:tcW w:w="3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2F276D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  <w:p w14:paraId="670887D7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503E10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  <w:p w14:paraId="1A69C86D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3AC48D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  <w:p w14:paraId="549355F3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5275E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  <w:p w14:paraId="64D3FDB0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33B84026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  <w:p w14:paraId="3E81CB45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145FEB43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  <w:p w14:paraId="3ED130F9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7A508CCE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  <w:p w14:paraId="7F36BE8E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14:paraId="72395A60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  <w:p w14:paraId="1D4CFA68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14:paraId="2D2F200E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  <w:p w14:paraId="03ED7C60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48C926B2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  <w:p w14:paraId="67DE60DD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5936F532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  <w:p w14:paraId="2C69631F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620C5B93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  <w:p w14:paraId="0F2202E7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26D60BFF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21</w:t>
            </w:r>
          </w:p>
          <w:p w14:paraId="7C96F253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45DB5F4D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  <w:p w14:paraId="0BE3DE46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FD2D9FA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  <w:p w14:paraId="17012EA7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2367868D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  <w:p w14:paraId="55A18672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vAlign w:val="center"/>
          </w:tcPr>
          <w:p w14:paraId="30AF983C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  <w:p w14:paraId="5B7000F3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25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72E14B3B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26</w:t>
            </w:r>
          </w:p>
          <w:p w14:paraId="48101849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2C807A1E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14:paraId="57D9A352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535B5322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14:paraId="71913117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6A153537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  <w:p w14:paraId="4AA7748B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14:paraId="152ED21D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  <w:p w14:paraId="403F5F4D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14:paraId="5A37F2B9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2F6796AC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340C1ACE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6D0DE7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25BB322F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</w:tr>
      <w:tr w:rsidR="00EE79D4" w:rsidRPr="005F7A49" w14:paraId="589BC546" w14:textId="77777777" w:rsidTr="00FF0AC6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4EB1F" w14:textId="77777777" w:rsidR="00C451A1" w:rsidRPr="005F7A49" w:rsidRDefault="00C451A1" w:rsidP="00FF0AC6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Savaitės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CB33E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F52718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99ED6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7F266D" w14:textId="77777777" w:rsidR="00C451A1" w:rsidRPr="0072259A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72259A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1DD4A" w14:textId="77777777" w:rsidR="00C451A1" w:rsidRPr="0072259A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72259A"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C35AD7" w14:textId="77777777" w:rsidR="00C451A1" w:rsidRPr="0072259A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72259A"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80C6CB" w14:textId="77777777" w:rsidR="00C451A1" w:rsidRPr="0072259A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72259A"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727AB" w14:textId="77777777" w:rsidR="00C451A1" w:rsidRPr="0072259A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72259A"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99C7BA" w14:textId="77777777" w:rsidR="00C451A1" w:rsidRPr="0072259A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72259A"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00708" w14:textId="77777777" w:rsidR="00C451A1" w:rsidRPr="0072259A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72259A"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A9D4A" w14:textId="77777777" w:rsidR="00C451A1" w:rsidRPr="0072259A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72259A"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21027D" w14:textId="77777777" w:rsidR="00C451A1" w:rsidRPr="0072259A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72259A"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950C0" w14:textId="77777777" w:rsidR="00C451A1" w:rsidRPr="0072259A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72259A"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B9957" w14:textId="77777777" w:rsidR="00C451A1" w:rsidRPr="0072259A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72259A"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464BF1" w14:textId="77777777" w:rsidR="00C451A1" w:rsidRPr="0072259A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72259A"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C0BE8" w14:textId="77777777" w:rsidR="00C451A1" w:rsidRPr="0072259A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72259A"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1AC53" w14:textId="77777777" w:rsidR="00C451A1" w:rsidRPr="0072259A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FCA9AA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5E3D5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243B6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C7516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3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5489E9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3B7CF8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362151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8F77F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B7929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D3F250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3A76E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ADB90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5EA6B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EF32B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C3B2D5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052AC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05A4A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49F7F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17CA70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BE1BE8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41585D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E7D3C1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B38980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ECD0A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CD4CB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C599E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86F57D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84963F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4E6EB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C451A1" w:rsidRPr="005F7A49" w14:paraId="60F61CB7" w14:textId="77777777" w:rsidTr="00FF0AC6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EBEAAA" w14:textId="77777777" w:rsidR="00C451A1" w:rsidRDefault="00C451A1" w:rsidP="00FF0AC6">
            <w:pPr>
              <w:jc w:val="center"/>
              <w:rPr>
                <w:sz w:val="16"/>
                <w:szCs w:val="16"/>
                <w:lang w:val="lt-LT"/>
              </w:rPr>
            </w:pPr>
            <w:r w:rsidRPr="00F13D8F">
              <w:rPr>
                <w:sz w:val="16"/>
                <w:szCs w:val="14"/>
                <w:lang w:val="lt-LT"/>
              </w:rPr>
              <w:t>Darbo dienos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966C99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D118B3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AD7340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2B517E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E2102F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93CADE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DA80CA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8B8C91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9C5F96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0BA6DA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0CDD3A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8FC05A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D32513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41FE5A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C7A23B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A77BB0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40E901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378B94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F279CC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373019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3CF045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A78F5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5F2C70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38B1EE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0EF138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48D1A0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9ED0A1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B65A5F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B5DCF4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EA72F4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48CD36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F570E6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F9110D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101655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35A967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B084D2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E4532A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575B29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50F2C3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7DE586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DB38D9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20AE48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CAC4A5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E6A22C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E81641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6BCA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C451A1" w:rsidRPr="005F7A49" w14:paraId="6A4E52FE" w14:textId="77777777" w:rsidTr="00FF0AC6">
        <w:trPr>
          <w:trHeight w:val="241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8DE4" w14:textId="03EF838D" w:rsidR="00C451A1" w:rsidRPr="00F13D8F" w:rsidRDefault="00C451A1" w:rsidP="00FF0AC6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IPUI-4/1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855DF" w14:textId="2FD99BBD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31105" w14:textId="4FBA0EE1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0D1D3" w14:textId="24A2921E" w:rsidR="00C451A1" w:rsidRDefault="0055786C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396F" w14:textId="0BCC5A33" w:rsidR="00C451A1" w:rsidRDefault="0055786C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E307D" w14:textId="4ADF28A0" w:rsidR="00C451A1" w:rsidRDefault="00DC2E92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70B18" w14:textId="6E2655E4" w:rsidR="00C451A1" w:rsidRDefault="00DC2E92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16FD6" w14:textId="1F7F0732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C2F99" w14:textId="4A14EAC3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AC5AA" w14:textId="78F42AA5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DF6BB" w14:textId="4CEB4649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F3408" w14:textId="518FF3AF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BF769" w14:textId="4AE8E018" w:rsidR="00C451A1" w:rsidRDefault="00EB3A95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F758C" w14:textId="1FA9D653" w:rsidR="00C451A1" w:rsidRDefault="00DC2E92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D662E" w14:textId="62E9D80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5E940" w14:textId="5A9BB86C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1FD5D" w14:textId="27D968F1" w:rsidR="00C451A1" w:rsidRPr="005F7A49" w:rsidRDefault="00C451A1" w:rsidP="00FF0AC6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F91ACB4" w14:textId="60A99B4E" w:rsidR="00C451A1" w:rsidRPr="002F54E2" w:rsidRDefault="00280B6C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29B6004" w14:textId="65B7E41D" w:rsidR="00C451A1" w:rsidRDefault="00280B6C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F3F23" w14:textId="58186270" w:rsidR="00C451A1" w:rsidRPr="00930CB3" w:rsidRDefault="0055786C" w:rsidP="00FF0AC6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5F8B4" w14:textId="3A8539E8" w:rsidR="00C451A1" w:rsidRPr="00930CB3" w:rsidRDefault="0055786C" w:rsidP="00FF0AC6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30D2C" w14:textId="5E3943B2" w:rsidR="00C451A1" w:rsidRPr="00930CB3" w:rsidRDefault="0055786C" w:rsidP="00FF0AC6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D2D86" w14:textId="24E7619A" w:rsidR="00C451A1" w:rsidRPr="00930CB3" w:rsidRDefault="00C451A1" w:rsidP="00FF0AC6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82DAC" w14:textId="3A212724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CD79C" w14:textId="668291D3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83105" w14:textId="3E6FEA76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D733E" w14:textId="6B7E3C04" w:rsidR="00C451A1" w:rsidRDefault="0021438A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AF6FA" w14:textId="149475BE" w:rsidR="00C451A1" w:rsidRDefault="0021438A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1AC68" w14:textId="1FDBF184" w:rsidR="00C451A1" w:rsidRDefault="0021438A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01EF3" w14:textId="53CD1D55" w:rsidR="00C451A1" w:rsidRDefault="0021438A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00BD8" w14:textId="64D148E2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8346D2" w14:textId="1E75A615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0A89A" w14:textId="3DA99B84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0EC45" w14:textId="1372FEE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C4E21D" w14:textId="67364898" w:rsidR="00C451A1" w:rsidRDefault="00280B6C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36493" w14:textId="714777D3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646EC" w14:textId="69B8CAC3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BBEBF" w14:textId="3AB26AD2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19EA0" w14:textId="5298604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F0F8E" w14:textId="5A99BE52" w:rsidR="00C451A1" w:rsidRDefault="0021438A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49399" w14:textId="57272A74" w:rsidR="00C451A1" w:rsidRPr="0037605C" w:rsidRDefault="0021438A" w:rsidP="00FF0AC6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>
              <w:rPr>
                <w:b/>
                <w:bCs/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F4CB2" w14:textId="692E94A3" w:rsidR="00C451A1" w:rsidRPr="00F50A38" w:rsidRDefault="0021438A" w:rsidP="00FF0AC6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E02BC" w14:textId="3B091458" w:rsidR="00C451A1" w:rsidRPr="00F50A38" w:rsidRDefault="0021438A" w:rsidP="00FF0AC6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BB75E" w14:textId="4CA4DB4F" w:rsidR="00C451A1" w:rsidRPr="00F50A38" w:rsidRDefault="0021438A" w:rsidP="00FF0AC6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3367F86" w14:textId="77777777" w:rsidR="00C451A1" w:rsidRDefault="00C451A1" w:rsidP="00FF0AC6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CC6DA38" w14:textId="77777777" w:rsidR="00C451A1" w:rsidRPr="003F26CE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AE8C6F" w14:textId="77777777" w:rsidR="00C451A1" w:rsidRPr="003F26CE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C451A1" w:rsidRPr="005F7A49" w14:paraId="1077988A" w14:textId="77777777" w:rsidTr="00C451A1">
        <w:trPr>
          <w:trHeight w:val="28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BDDA" w14:textId="29BE8990" w:rsidR="00C451A1" w:rsidRPr="00F13D8F" w:rsidRDefault="00C451A1" w:rsidP="00FF0AC6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IPUI-4/2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CA3D66" w14:textId="78C534DC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A2266E" w14:textId="1D44F058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A92287" w14:textId="0D875E9A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9E6357" w14:textId="3C9DD1D3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55F9B0" w14:textId="48ADBE60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58C328" w14:textId="563BA174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43B6CB" w14:textId="041A1A2E" w:rsidR="00C451A1" w:rsidRDefault="0055786C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C83462" w14:textId="786B0DEE" w:rsidR="00C451A1" w:rsidRDefault="0055786C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8E54A4" w14:textId="4A387EDF" w:rsidR="00C451A1" w:rsidRDefault="00DC2E92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51E487" w14:textId="74680959" w:rsidR="00C451A1" w:rsidRDefault="00DC2E92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B8FDC9" w14:textId="26E11563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ECF3B2" w14:textId="2D54BCF0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4DA7D1" w14:textId="37F78276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2BC095" w14:textId="6621C10A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881529" w14:textId="2A3B007D" w:rsidR="00C451A1" w:rsidRDefault="0055786C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A07147" w14:textId="348E7482" w:rsidR="00C451A1" w:rsidRPr="005F7A49" w:rsidRDefault="0055786C" w:rsidP="00FF0AC6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1269127" w14:textId="5AB71223" w:rsidR="00C451A1" w:rsidRPr="002F54E2" w:rsidRDefault="00280B6C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0F9B4F46" w14:textId="3C3FAE3E" w:rsidR="00C451A1" w:rsidRPr="002F54E2" w:rsidRDefault="00280B6C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3CFC8E" w14:textId="7C61883A" w:rsidR="00C451A1" w:rsidRPr="00930CB3" w:rsidRDefault="00C451A1" w:rsidP="00FF0AC6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B1C268" w14:textId="55E6EB24" w:rsidR="00C451A1" w:rsidRPr="00930CB3" w:rsidRDefault="0055786C" w:rsidP="00FF0AC6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7BDC0F" w14:textId="16D79800" w:rsidR="00C451A1" w:rsidRPr="00930CB3" w:rsidRDefault="0055786C" w:rsidP="00FF0AC6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601D8" w14:textId="56505C06" w:rsidR="00C451A1" w:rsidRPr="00930CB3" w:rsidRDefault="0055786C" w:rsidP="00FF0AC6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717F82" w14:textId="1F86D483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354F01" w14:textId="7BDB1A24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24D3B8" w14:textId="6540A3DC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DB2B83" w14:textId="76E5B43E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21091F" w14:textId="5696EBED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67BD82" w14:textId="3DF0B685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DDF680" w14:textId="04FB7629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4650E8" w14:textId="37022ABE" w:rsidR="00C451A1" w:rsidRDefault="0021438A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09ACE44" w14:textId="227145FA" w:rsidR="00C451A1" w:rsidRDefault="0021438A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E7D574" w14:textId="6E965332" w:rsidR="00C451A1" w:rsidRDefault="0021438A" w:rsidP="00FF0AC6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F49950" w14:textId="18029B07" w:rsidR="00C451A1" w:rsidRDefault="0021438A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FAA4132" w14:textId="288BDF77" w:rsidR="00C451A1" w:rsidRDefault="00280B6C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93D84E" w14:textId="4E8F4ED6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DE2191" w14:textId="4716BE4C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BAB3D6" w14:textId="4348489E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91CB79" w14:textId="463390D6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379350" w14:textId="274AECD5" w:rsidR="00C451A1" w:rsidRDefault="00F50A38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1B19F0" w14:textId="006C7D40" w:rsidR="00C451A1" w:rsidRPr="0037605C" w:rsidRDefault="00F50A38" w:rsidP="00FF0AC6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>
              <w:rPr>
                <w:b/>
                <w:bCs/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BED6AB" w14:textId="5D0DB9DE" w:rsidR="00C451A1" w:rsidRPr="00F50A38" w:rsidRDefault="00F50A38" w:rsidP="00FF0AC6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3E26BB" w14:textId="72A06DA3" w:rsidR="00C451A1" w:rsidRPr="00F50A38" w:rsidRDefault="00F50A38" w:rsidP="00FF0AC6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6087C9" w14:textId="46528B13" w:rsidR="00C451A1" w:rsidRPr="00F50A38" w:rsidRDefault="00F50A38" w:rsidP="00FF0AC6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3A45F82C" w14:textId="77777777" w:rsidR="00C451A1" w:rsidRDefault="00C451A1" w:rsidP="00FF0AC6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294E803C" w14:textId="77777777" w:rsidR="00C451A1" w:rsidRPr="003F26CE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39A45E1" w14:textId="77777777" w:rsidR="00C451A1" w:rsidRPr="003F26CE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134F98" w:rsidRPr="005F7A49" w14:paraId="7FB08CB1" w14:textId="77777777" w:rsidTr="00AA11DB"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AAC4" w14:textId="64BC64E7" w:rsidR="00134F98" w:rsidRPr="00F13D8F" w:rsidRDefault="00134F98" w:rsidP="00134F98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SDI-4/1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B09BB" w14:textId="4F6F63F0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10D52" w14:textId="152F3776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8DA15" w14:textId="1ED9661D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3228F" w14:textId="552172D0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19400" w14:textId="7F3E7F82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7ABDA" w14:textId="1BAE984A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89ABE" w14:textId="7D4172C0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54EFA" w14:textId="688CD12C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3B2A6" w14:textId="1721036B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95E60" w14:textId="577DFB5D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65B12" w14:textId="2B6EDF6C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0A558" w14:textId="4953B5B6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13F8B5" w14:textId="13F8C2BE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92C7E" w14:textId="1414FE51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CB79C" w14:textId="046D1C15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CD3B4" w14:textId="0A093CD2" w:rsidR="00134F98" w:rsidRPr="005F7A49" w:rsidRDefault="00134F98" w:rsidP="00134F98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E2A04B" w14:textId="720C5F15" w:rsidR="00134F98" w:rsidRPr="002F54E2" w:rsidRDefault="00280B6C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2C397B" w14:textId="5FA88B4F" w:rsidR="00134F98" w:rsidRPr="002F54E2" w:rsidRDefault="00280B6C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61488" w14:textId="7AA2A440" w:rsidR="00134F98" w:rsidRPr="00930CB3" w:rsidRDefault="00134F98" w:rsidP="00134F98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E47A6" w14:textId="68DAFD03" w:rsidR="00134F98" w:rsidRPr="00930CB3" w:rsidRDefault="00134F98" w:rsidP="00134F98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F8584" w14:textId="34293C73" w:rsidR="00134F98" w:rsidRPr="00930CB3" w:rsidRDefault="00134F98" w:rsidP="00134F98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20D77" w14:textId="1380973B" w:rsidR="00134F98" w:rsidRPr="00930CB3" w:rsidRDefault="00134F98" w:rsidP="00134F98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B7960" w14:textId="49572CB8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C4E57" w14:textId="18A9E8DD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619D3" w14:textId="7F246DFE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992A9" w14:textId="339CA6EE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C4386" w14:textId="1BBCC377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73542" w14:textId="3982514E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30D0E" w14:textId="5E4288AE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89107" w14:textId="24F175D7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08333" w14:textId="15DEF1DD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60435" w14:textId="6C83C30E" w:rsidR="00134F98" w:rsidRDefault="00134F98" w:rsidP="00134F98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C4670" w14:textId="1BA6E3F4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D700CA" w14:textId="19088F75" w:rsidR="00134F98" w:rsidRDefault="00280B6C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637E0" w14:textId="631DE586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A54D5" w14:textId="2162B747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53BA8" w14:textId="33A37F41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E726C" w14:textId="22559DFB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883A3" w14:textId="31BB54D2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EB4FE" w14:textId="67834357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257A2" w14:textId="25E2A1F1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88FC8" w14:textId="6CBF3021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0D2C2" w14:textId="732BB962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19233EB" w14:textId="77777777" w:rsidR="00134F98" w:rsidRDefault="00134F98" w:rsidP="00134F98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0DE973D" w14:textId="77777777" w:rsidR="00134F98" w:rsidRDefault="00134F98" w:rsidP="00134F98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5CC2F9" w14:textId="77777777" w:rsidR="00134F98" w:rsidRDefault="00134F98" w:rsidP="00134F98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134F98" w:rsidRPr="005F7A49" w14:paraId="454C9906" w14:textId="77777777" w:rsidTr="00280B6C">
        <w:trPr>
          <w:trHeight w:val="30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5205" w14:textId="718AFEA1" w:rsidR="00134F98" w:rsidRPr="00F13D8F" w:rsidRDefault="00134F98" w:rsidP="00134F98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SDI-4/2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E15D0F" w14:textId="214868A7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BC0116" w14:textId="40AE2F7C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826D68" w14:textId="7560748C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ABDC0A" w14:textId="10640A29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253A62" w14:textId="68E67E90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3D97C6" w14:textId="6D9258F0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F43610" w14:textId="226AEE58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CAC0F4" w14:textId="7B4662E2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5932E0" w14:textId="564C6BCA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0173DE" w14:textId="4CD00F9B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C70A34" w14:textId="64F38460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DF3EB6" w14:textId="6D2A3342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75B371" w14:textId="06FD69C2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71E279" w14:textId="42CEF7D7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0A0F81" w14:textId="1906CE12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018FA6" w14:textId="351C4FA6" w:rsidR="00134F98" w:rsidRPr="005F7A49" w:rsidRDefault="00134F98" w:rsidP="00134F98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AF0873A" w14:textId="5FF53814" w:rsidR="00134F98" w:rsidRPr="002F54E2" w:rsidRDefault="00280B6C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880B78E" w14:textId="5D75440F" w:rsidR="00134F98" w:rsidRPr="002F54E2" w:rsidRDefault="00280B6C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0E833F" w14:textId="1A28553F" w:rsidR="00134F98" w:rsidRPr="00930CB3" w:rsidRDefault="00134F98" w:rsidP="00134F98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CDFEB9" w14:textId="185AFF5F" w:rsidR="00134F98" w:rsidRPr="00930CB3" w:rsidRDefault="00134F98" w:rsidP="00134F98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B1DC57" w14:textId="03A354A5" w:rsidR="00134F98" w:rsidRPr="00930CB3" w:rsidRDefault="00134F98" w:rsidP="00134F98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EED58" w14:textId="26266148" w:rsidR="00134F98" w:rsidRPr="00930CB3" w:rsidRDefault="00134F98" w:rsidP="00134F98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C4067C" w14:textId="3049BB1B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39A1C2" w14:textId="179BC7EA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FF59BB" w14:textId="4E510BF6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223500" w14:textId="1644BFCD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580136" w14:textId="667ED05F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336801" w14:textId="2A0CAF7E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29E412" w14:textId="43B54C97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1F9488" w14:textId="1D481234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91E0FA" w14:textId="70EF0418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7099CF" w14:textId="1C7CF732" w:rsidR="00134F98" w:rsidRDefault="00134F98" w:rsidP="00134F98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C95C83" w14:textId="0123F0FD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BEEDDEA" w14:textId="787429F5" w:rsidR="00134F98" w:rsidRDefault="00280B6C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C4290F" w14:textId="7F0E6B4C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67F020" w14:textId="67373207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3E6FF" w14:textId="4B871447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71A9B6" w14:textId="1821CA8D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88AC97" w14:textId="63644622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521842" w14:textId="18E36810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79A278" w14:textId="4ADF9244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5AD797" w14:textId="7DFB1FB4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0DC1AE" w14:textId="25FC36E6" w:rsidR="00134F98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4CCBF392" w14:textId="77777777" w:rsidR="00134F98" w:rsidRDefault="00134F98" w:rsidP="00134F98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474C0D31" w14:textId="77777777" w:rsidR="00134F98" w:rsidRDefault="00134F98" w:rsidP="00134F98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A2F2E2" w14:textId="77777777" w:rsidR="00134F98" w:rsidRDefault="00134F98" w:rsidP="00134F98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F50A38" w:rsidRPr="005F7A49" w14:paraId="5EE56177" w14:textId="77777777" w:rsidTr="00AA11DB">
        <w:trPr>
          <w:trHeight w:val="241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6785" w14:textId="1C3439A9" w:rsidR="00F50A38" w:rsidRPr="00F13D8F" w:rsidRDefault="00F50A38" w:rsidP="00F50A38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IPUI-3/1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22DC3" w14:textId="77777777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26083" w14:textId="77777777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D7727" w14:textId="4C6D3D8B" w:rsidR="00F50A38" w:rsidRDefault="00DC2E92" w:rsidP="00F50A3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0ECC8" w14:textId="0472F52D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897C9" w14:textId="49346CD4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3DFC6" w14:textId="7B3FE4AB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C7C08" w14:textId="15DEE114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F1539" w14:textId="77777777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E0F23" w14:textId="77777777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78CFA" w14:textId="77777777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835CE" w14:textId="0C655AA5" w:rsidR="00F50A38" w:rsidRDefault="00DC2E92" w:rsidP="00F50A3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4D14B" w14:textId="275313E1" w:rsidR="00F50A38" w:rsidRDefault="00DC2E92" w:rsidP="00F50A3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DD93A" w14:textId="45C383B9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35BA4" w14:textId="392E7176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F66B0" w14:textId="77777777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34C0D" w14:textId="77777777" w:rsidR="00F50A38" w:rsidRPr="005F7A49" w:rsidRDefault="00F50A38" w:rsidP="00F50A38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894798" w14:textId="37808C94" w:rsidR="00F50A38" w:rsidRPr="002F54E2" w:rsidRDefault="00280B6C" w:rsidP="00F50A3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A8C66E4" w14:textId="599DDAD6" w:rsidR="00F50A38" w:rsidRDefault="00280B6C" w:rsidP="00F50A3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3F60C" w14:textId="48098617" w:rsidR="00F50A38" w:rsidRPr="00930CB3" w:rsidRDefault="00F50A38" w:rsidP="00F50A38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2ED33" w14:textId="306A0C1B" w:rsidR="00F50A38" w:rsidRPr="00930CB3" w:rsidRDefault="00F50A38" w:rsidP="00F50A38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271E6" w14:textId="2FCBC400" w:rsidR="00F50A38" w:rsidRPr="00930CB3" w:rsidRDefault="00F50A38" w:rsidP="00F50A38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8837B" w14:textId="77777777" w:rsidR="00F50A38" w:rsidRPr="00930CB3" w:rsidRDefault="00F50A38" w:rsidP="00F50A38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8FA7F" w14:textId="33D4229A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EBADE" w14:textId="73079E7F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3C397" w14:textId="06586CFF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37C1A" w14:textId="095A13AF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CE236" w14:textId="6C403EDE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F199D" w14:textId="77777777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6A0BC" w14:textId="77777777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11A25" w14:textId="77777777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4F314" w14:textId="3AB42A17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  <w:r w:rsidRPr="00910068"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  <w:r w:rsidRPr="00A96A8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A96A8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E2700" w14:textId="2CBF7C10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  <w:r w:rsidRPr="00910068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910068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i1/</w:t>
            </w:r>
            <w:r w:rsidRPr="00910068"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 w:rsidRPr="00910068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AF196" w14:textId="49074522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  <w:r w:rsidRPr="00910068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910068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922BF04" w14:textId="1B7A8D86" w:rsidR="00F50A38" w:rsidRDefault="00280B6C" w:rsidP="00F50A3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6C6C8" w14:textId="77777777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4C7B0" w14:textId="77777777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D8D64" w14:textId="44B9218A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62918" w14:textId="0D48904A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3498B" w14:textId="77777777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952CF" w14:textId="77777777" w:rsidR="00F50A38" w:rsidRPr="0037605C" w:rsidRDefault="00F50A38" w:rsidP="00F50A38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A85AC" w14:textId="74A7B491" w:rsidR="00F50A38" w:rsidRPr="0037605C" w:rsidRDefault="00F50A38" w:rsidP="00F50A38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6F359" w14:textId="4DBFA01C" w:rsidR="00F50A38" w:rsidRPr="0037605C" w:rsidRDefault="00F50A38" w:rsidP="00F50A38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26B56" w14:textId="5FD43BA5" w:rsidR="00F50A38" w:rsidRPr="0037605C" w:rsidRDefault="00F50A38" w:rsidP="00F50A38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6BC7917" w14:textId="77777777" w:rsidR="00F50A38" w:rsidRDefault="00F50A38" w:rsidP="00F50A38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77E3FB1" w14:textId="77777777" w:rsidR="00F50A38" w:rsidRPr="003F26CE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5E6F6C" w14:textId="77777777" w:rsidR="00F50A38" w:rsidRPr="003F26CE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365413" w:rsidRPr="005F7A49" w14:paraId="086CF435" w14:textId="77777777" w:rsidTr="00966517">
        <w:trPr>
          <w:trHeight w:val="28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0D44" w14:textId="573D2894" w:rsidR="00365413" w:rsidRPr="00F13D8F" w:rsidRDefault="00365413" w:rsidP="00365413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IPUI-3/2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DEA6EB" w14:textId="77777777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B66E93" w14:textId="77777777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BCB1C8" w14:textId="77777777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FCF7DB" w14:textId="77777777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BD8138" w14:textId="77777777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133A81" w14:textId="77777777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B835B0" w14:textId="226D7F1B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F07E12" w14:textId="3DF84193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217046" w14:textId="77F8844F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DD1176" w14:textId="13F8B7B9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F3A227" w14:textId="5DB1E32F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A0742E" w14:textId="77777777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95E387" w14:textId="77777777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466B37" w14:textId="77777777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8BE728" w14:textId="6A9636F7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2FE2FD" w14:textId="1FC79E1D" w:rsidR="00365413" w:rsidRPr="005F7A49" w:rsidRDefault="00365413" w:rsidP="0036541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B23EE9B" w14:textId="6B1C61D1" w:rsidR="00365413" w:rsidRPr="002F54E2" w:rsidRDefault="00280B6C" w:rsidP="0036541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C85A353" w14:textId="631BD843" w:rsidR="00365413" w:rsidRPr="002F54E2" w:rsidRDefault="00280B6C" w:rsidP="0036541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D77A1A" w14:textId="77777777" w:rsidR="00365413" w:rsidRPr="00930CB3" w:rsidRDefault="00365413" w:rsidP="00365413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73EDD7" w14:textId="372B0F0A" w:rsidR="00365413" w:rsidRPr="00930CB3" w:rsidRDefault="00365413" w:rsidP="00365413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784C5C" w14:textId="09ECC0B6" w:rsidR="00365413" w:rsidRPr="00930CB3" w:rsidRDefault="00365413" w:rsidP="00365413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65DFB" w14:textId="3DCE7C0B" w:rsidR="00365413" w:rsidRPr="00930CB3" w:rsidRDefault="00365413" w:rsidP="00365413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204A10" w14:textId="77777777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C62685" w14:textId="77777777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C0ACEF" w14:textId="77777777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B726E4" w14:textId="77777777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5BB90B" w14:textId="77B8AB14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D6A805" w14:textId="028815C8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F8BD88" w14:textId="39B84258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8BCBAB" w14:textId="6CD5F5A5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41140FC" w14:textId="71802420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  <w:r w:rsidRPr="00910068"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  <w:r w:rsidRPr="00A96A8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A96A8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F6B034" w14:textId="5BF6D9C2" w:rsidR="00365413" w:rsidRDefault="00365413" w:rsidP="00365413">
            <w:pPr>
              <w:jc w:val="center"/>
              <w:rPr>
                <w:sz w:val="16"/>
                <w:szCs w:val="16"/>
                <w:lang w:val="lt-LT"/>
              </w:rPr>
            </w:pPr>
            <w:r w:rsidRPr="00910068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910068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i1/</w:t>
            </w:r>
            <w:r w:rsidRPr="00910068"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 w:rsidRPr="00910068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D29E9F" w14:textId="280CC451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  <w:r w:rsidRPr="00910068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910068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91C0A9C" w14:textId="47940859" w:rsidR="00365413" w:rsidRDefault="00280B6C" w:rsidP="0036541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3CFDC23" w14:textId="33C1EDE2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3CFFE8" w14:textId="65A2DB3F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325548" w14:textId="411BE166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FE5125" w14:textId="673DBD51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7BD5CE" w14:textId="4694A85D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C5FFC0" w14:textId="77777777" w:rsidR="00365413" w:rsidRPr="0037605C" w:rsidRDefault="00365413" w:rsidP="00365413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F14044" w14:textId="5235BFB0" w:rsidR="00365413" w:rsidRPr="0037605C" w:rsidRDefault="00365413" w:rsidP="00365413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3B508A" w14:textId="6CCD3EA7" w:rsidR="00365413" w:rsidRPr="0037605C" w:rsidRDefault="00365413" w:rsidP="00365413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8D7DD3" w14:textId="18E988E7" w:rsidR="00365413" w:rsidRPr="0037605C" w:rsidRDefault="00365413" w:rsidP="00365413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5920CA43" w14:textId="77777777" w:rsidR="00365413" w:rsidRDefault="00365413" w:rsidP="00365413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59FC5889" w14:textId="77777777" w:rsidR="00365413" w:rsidRPr="003F26CE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DD64B3" w14:textId="77777777" w:rsidR="00365413" w:rsidRPr="003F26CE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501342" w:rsidRPr="005F7A49" w14:paraId="5102F0AA" w14:textId="77777777" w:rsidTr="00D276D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5B9D" w14:textId="56AA5BC9" w:rsidR="00501342" w:rsidRPr="00F13D8F" w:rsidRDefault="00501342" w:rsidP="00501342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SDI-3/1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2671C" w14:textId="20C5EC19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A652D" w14:textId="2F9FCE9B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85E8B" w14:textId="4553819A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FC340" w14:textId="1A0B79FC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25667" w14:textId="4D9CF90E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97353" w14:textId="268EC15E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A230C" w14:textId="2BF2EE46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F72C6" w14:textId="21ABACFA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319F4" w14:textId="5217B97A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78193" w14:textId="7333622C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2DFBC" w14:textId="09A7255B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E0863" w14:textId="66C00EEB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496AE" w14:textId="71093226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56D72" w14:textId="0B699850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49F42" w14:textId="710EDFA8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E6F95" w14:textId="62A71269" w:rsidR="00501342" w:rsidRPr="005F7A49" w:rsidRDefault="00501342" w:rsidP="00501342">
            <w:pPr>
              <w:jc w:val="center"/>
              <w:rPr>
                <w:sz w:val="16"/>
                <w:szCs w:val="16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71B8159" w14:textId="3AE17235" w:rsidR="00501342" w:rsidRPr="002F54E2" w:rsidRDefault="00280B6C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53DDB1E" w14:textId="3E447DD2" w:rsidR="00501342" w:rsidRPr="002F54E2" w:rsidRDefault="00280B6C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BF90B" w14:textId="1DA1C0F5" w:rsidR="00501342" w:rsidRPr="00501342" w:rsidRDefault="00501342" w:rsidP="00501342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E1174" w14:textId="085DBD42" w:rsidR="00501342" w:rsidRPr="00C74A7F" w:rsidRDefault="00501342" w:rsidP="00501342">
            <w:pPr>
              <w:jc w:val="center"/>
              <w:rPr>
                <w:color w:val="4472C4" w:themeColor="accent5"/>
                <w:sz w:val="14"/>
                <w:szCs w:val="14"/>
                <w:lang w:val="lt-LT"/>
              </w:rPr>
            </w:pPr>
            <w:r w:rsidRPr="00501342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  <w:r w:rsidRPr="00501342">
              <w:rPr>
                <w:b/>
                <w:bCs/>
                <w:color w:val="00B050"/>
                <w:sz w:val="14"/>
                <w:szCs w:val="14"/>
                <w:lang w:val="lt-LT"/>
              </w:rPr>
              <w:t xml:space="preserve"> 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09615" w14:textId="13FC898B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AA914" w14:textId="15F2E81E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52B13" w14:textId="0F0120C2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24455" w14:textId="4CA91E6D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42ED8" w14:textId="0231D445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5F69F" w14:textId="2AF7DEFA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3302A" w14:textId="68C6BAC4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BA595" w14:textId="63CDC9E1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C154D" w14:textId="37A58435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A1273" w14:textId="203F4E24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5299B2" w14:textId="368E2819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F2C49" w14:textId="06A517A2" w:rsidR="00501342" w:rsidRDefault="00501342" w:rsidP="0050134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2D891" w14:textId="06885F72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82B09D1" w14:textId="151120CA" w:rsidR="00501342" w:rsidRDefault="00280B6C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47A49" w14:textId="5A669998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3F073" w14:textId="65286990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C52E1" w14:textId="4CFEC716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4592E" w14:textId="3DADBB7F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E1293" w14:textId="38C257BB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B7B94" w14:textId="12AC6712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09F14" w14:textId="04F3A46F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39297" w14:textId="11F7E36F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B79E7" w14:textId="6DDCDA22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DA084F6" w14:textId="77777777" w:rsidR="00501342" w:rsidRDefault="00501342" w:rsidP="0050134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2199688" w14:textId="77777777" w:rsidR="00501342" w:rsidRDefault="00501342" w:rsidP="0050134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B0859F" w14:textId="77777777" w:rsidR="00501342" w:rsidRDefault="00501342" w:rsidP="0050134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501342" w:rsidRPr="005F7A49" w14:paraId="7B51BDA3" w14:textId="77777777" w:rsidTr="002C48C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9AAC" w14:textId="13DD2E51" w:rsidR="00501342" w:rsidRPr="00F13D8F" w:rsidRDefault="00501342" w:rsidP="00501342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SDI-3/2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55AE6D" w14:textId="4D9B6C67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113B7A" w14:textId="5E9A7EE3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2393C9" w14:textId="6802B1A4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E9560A" w14:textId="4A65BEFD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96BD88" w14:textId="3C5CC4A8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F20D02" w14:textId="4DF12537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E9D047" w14:textId="372D940F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E829BB" w14:textId="6A95DE8F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95C108" w14:textId="12880F5C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1AF810" w14:textId="08C1F61F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AB8BCD" w14:textId="3BF981D9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1F1967" w14:textId="3EEFFBB8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1E6DC4" w14:textId="5500D597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65E108" w14:textId="01C14552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76A7CD" w14:textId="364C02A7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1050A5" w14:textId="51A99D29" w:rsidR="00501342" w:rsidRPr="005F7A49" w:rsidRDefault="00501342" w:rsidP="00501342">
            <w:pPr>
              <w:jc w:val="center"/>
              <w:rPr>
                <w:sz w:val="16"/>
                <w:szCs w:val="16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08F2965F" w14:textId="2DCF4ADE" w:rsidR="00501342" w:rsidRPr="002F54E2" w:rsidRDefault="00280B6C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D7F787A" w14:textId="649BC850" w:rsidR="00501342" w:rsidRPr="002F54E2" w:rsidRDefault="00280B6C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DC279" w14:textId="453A4C8E" w:rsidR="00501342" w:rsidRPr="00501342" w:rsidRDefault="00501342" w:rsidP="00501342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A9A37" w14:textId="5A354E52" w:rsidR="00501342" w:rsidRPr="00C74A7F" w:rsidRDefault="00501342" w:rsidP="00501342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501342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  <w:r w:rsidRPr="00501342">
              <w:rPr>
                <w:b/>
                <w:bCs/>
                <w:color w:val="00B050"/>
                <w:sz w:val="14"/>
                <w:szCs w:val="14"/>
                <w:lang w:val="lt-LT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E602" w14:textId="0F3C436A" w:rsidR="00501342" w:rsidRPr="00C74A7F" w:rsidRDefault="00501342" w:rsidP="00501342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68CC7" w14:textId="22BF79A1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439506" w14:textId="5F556399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B8BBC7" w14:textId="69DADF3D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08AEC3" w14:textId="0CB30E44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255724" w14:textId="4C36F7C8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8CD3ED" w14:textId="73CC8C85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AAE864" w14:textId="0937B47E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A20E22" w14:textId="39140816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0504F8" w14:textId="50870451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9C7709" w14:textId="66BD6679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8F5F0C" w14:textId="0B112200" w:rsidR="00501342" w:rsidRDefault="00501342" w:rsidP="0050134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3E33D8" w14:textId="2B521F03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A5788E9" w14:textId="4D23B2C9" w:rsidR="00501342" w:rsidRDefault="00280B6C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2C2944" w14:textId="22ED29F6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37D3BF" w14:textId="7F6F9097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C30925" w14:textId="760AE2F8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42CA93" w14:textId="1AB23683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624616" w14:textId="41E20127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27AE47" w14:textId="16530C8A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55D666" w14:textId="0B14B5AB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0EE397" w14:textId="348A290E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3DFE36" w14:textId="3355BFF3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074E15BE" w14:textId="77777777" w:rsidR="00501342" w:rsidRDefault="00501342" w:rsidP="0050134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59A4CF5F" w14:textId="77777777" w:rsidR="00501342" w:rsidRDefault="00501342" w:rsidP="0050134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B455F1" w14:textId="77777777" w:rsidR="00501342" w:rsidRDefault="00501342" w:rsidP="0050134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DC2E92" w:rsidRPr="005F7A49" w14:paraId="11E60424" w14:textId="77777777" w:rsidTr="00BC7442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142C" w14:textId="711C2E0B" w:rsidR="00DC2E92" w:rsidRPr="00F13D8F" w:rsidRDefault="00DC2E92" w:rsidP="00DC2E92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IPUI-2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439C80" w14:textId="6D9D0A13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D79D0A" w14:textId="0870E20F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B04780" w14:textId="59CC29EA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B3BC30" w14:textId="189651C8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474A3D" w14:textId="4CE3AACB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F7E6F9" w14:textId="7D7BE7D6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6485A5" w14:textId="6E34DFD5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67E4B5" w14:textId="30B6C1C8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BDBE76" w14:textId="2A44E94C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406C04" w14:textId="6D1719C7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7CA34E" w14:textId="48985F8C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91B69C" w14:textId="5AF3733A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175F42" w14:textId="0E62C7D4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AE1FA0" w14:textId="183F4A4E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FFFCE4" w14:textId="78A13176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959769" w14:textId="764A705A" w:rsidR="00DC2E92" w:rsidRPr="005F7A49" w:rsidRDefault="00DC2E92" w:rsidP="00DC2E92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CDE7626" w14:textId="0478036A" w:rsidR="00DC2E92" w:rsidRPr="002F54E2" w:rsidRDefault="00280B6C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D679C4B" w14:textId="47609BE6" w:rsidR="00DC2E92" w:rsidRPr="002F54E2" w:rsidRDefault="00280B6C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E3D944" w14:textId="0020370A" w:rsidR="00DC2E92" w:rsidRPr="00DC2E92" w:rsidRDefault="00DC2E92" w:rsidP="00DC2E92">
            <w:pPr>
              <w:jc w:val="center"/>
              <w:rPr>
                <w:color w:val="4472C4" w:themeColor="accent5"/>
                <w:sz w:val="14"/>
                <w:szCs w:val="14"/>
                <w:lang w:val="lt-LT"/>
              </w:rPr>
            </w:pPr>
            <w:r w:rsidRPr="00DC2E92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12CE75" w14:textId="2DD89B18" w:rsidR="00DC2E92" w:rsidRPr="00930CB3" w:rsidRDefault="00DC2E92" w:rsidP="00DC2E92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8746A8" w14:textId="6ECAA527" w:rsidR="00DC2E92" w:rsidRPr="00930CB3" w:rsidRDefault="00DC2E92" w:rsidP="00DC2E92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AE60F1" w14:textId="6F2ECC5D" w:rsidR="00DC2E92" w:rsidRPr="00930CB3" w:rsidRDefault="00DC2E92" w:rsidP="00DC2E92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C9C315" w14:textId="6602FDFB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4DEC0D" w14:textId="1BD681D1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656605" w14:textId="0F3EFD87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07A99A" w14:textId="7E90EC45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026657" w14:textId="109A2636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1CF8F0" w14:textId="44F1F03D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86E728" w14:textId="7F9652C3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5EA673" w14:textId="02FEAF43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024571C" w14:textId="0ED7AC6E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2E6BAC" w14:textId="6D4E3A0F" w:rsidR="00DC2E92" w:rsidRDefault="00DC2E92" w:rsidP="00DC2E9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E55630" w14:textId="6D163A6C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1285A34" w14:textId="6D8E94D8" w:rsidR="00DC2E92" w:rsidRDefault="00280B6C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19413A" w14:textId="1BFA99D6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E81AB8" w14:textId="4D56E083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55FE15" w14:textId="44436253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011B35" w14:textId="3F4AEB73" w:rsidR="00DC2E92" w:rsidRDefault="00DC2E92" w:rsidP="00280B6C">
            <w:pPr>
              <w:jc w:val="center"/>
              <w:rPr>
                <w:sz w:val="14"/>
                <w:szCs w:val="14"/>
                <w:lang w:val="lt-LT"/>
              </w:rPr>
            </w:pPr>
            <w:r w:rsidRPr="00910068">
              <w:rPr>
                <w:b/>
                <w:color w:val="0070C0"/>
                <w:sz w:val="10"/>
                <w:szCs w:val="10"/>
                <w:lang w:val="lt-LT"/>
              </w:rPr>
              <w:t>SP</w:t>
            </w:r>
            <w:r w:rsidRPr="00A96A89">
              <w:rPr>
                <w:b/>
                <w:sz w:val="10"/>
                <w:szCs w:val="10"/>
                <w:lang w:val="lt-LT"/>
              </w:rPr>
              <w:t xml:space="preserve">/ </w:t>
            </w: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7DA735" w14:textId="7E1DCF30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8465C3" w14:textId="694F157F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40A495" w14:textId="72CA68AE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2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F6D18D" w14:textId="6CA9251E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D1FDDE" w14:textId="4CA63771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0604F9DB" w14:textId="77777777" w:rsidR="00DC2E92" w:rsidRDefault="00DC2E92" w:rsidP="00DC2E9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07F1EFA0" w14:textId="77777777" w:rsidR="00DC2E92" w:rsidRDefault="00DC2E92" w:rsidP="00DC2E9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826EEA" w14:textId="77777777" w:rsidR="00DC2E92" w:rsidRDefault="00DC2E92" w:rsidP="00DC2E9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501342" w:rsidRPr="005F7A49" w14:paraId="572411DD" w14:textId="77777777" w:rsidTr="00624951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9997" w14:textId="09FBAF78" w:rsidR="00501342" w:rsidRPr="00F13D8F" w:rsidRDefault="00501342" w:rsidP="00501342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SDI-2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C61EC0" w14:textId="5634F356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96B757" w14:textId="6CE09179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046DBB" w14:textId="7E39C50A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F272B4" w14:textId="09491B07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274014" w14:textId="549EA1E6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D20D32" w14:textId="64B5E3E5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50E70A" w14:textId="30F4C53F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4C4B5E" w14:textId="77777777" w:rsidR="00280B6C" w:rsidRDefault="00501342" w:rsidP="00501342">
            <w:pPr>
              <w:jc w:val="center"/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i2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</w:p>
          <w:p w14:paraId="47BC6D75" w14:textId="17E1321D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 xml:space="preserve"> 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C0010A" w14:textId="58D902BE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F4A6D0" w14:textId="4BFA06C8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B04CA8" w14:textId="271E9F19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79B3BB" w14:textId="5CCA5447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F0D997" w14:textId="59100B99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D8225D" w14:textId="62BD79E5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AB1F94" w14:textId="17FD128D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E749C7" w14:textId="4E43BED7" w:rsidR="00501342" w:rsidRPr="005F7A49" w:rsidRDefault="00501342" w:rsidP="00501342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0A064F68" w14:textId="0B27A80B" w:rsidR="00501342" w:rsidRPr="002F54E2" w:rsidRDefault="00280B6C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F2102DA" w14:textId="6049A38A" w:rsidR="00501342" w:rsidRPr="002F54E2" w:rsidRDefault="00280B6C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773645" w14:textId="390970AB" w:rsidR="00501342" w:rsidRPr="00930CB3" w:rsidRDefault="00501342" w:rsidP="00501342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69BD13" w14:textId="0B72D7FA" w:rsidR="00501342" w:rsidRPr="00930CB3" w:rsidRDefault="00501342" w:rsidP="00501342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874ABC" w14:textId="59BE2A03" w:rsidR="00501342" w:rsidRPr="00930CB3" w:rsidRDefault="00501342" w:rsidP="00501342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4AD70E" w14:textId="6F5EA807" w:rsidR="00501342" w:rsidRPr="00930CB3" w:rsidRDefault="00501342" w:rsidP="00501342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28F5DF" w14:textId="39DD8077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6D584A" w14:textId="2C89B47A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E0BC70" w14:textId="0FE703CE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A9FF4F" w14:textId="3E7E5747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B465C0" w14:textId="3DA6AE6D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B02787" w14:textId="7BB19A27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E94966" w14:textId="6773B1F1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B1A25A" w14:textId="5C7E5A6B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1AE1770" w14:textId="564C0515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C5D4C4" w14:textId="734C6F05" w:rsidR="00501342" w:rsidRDefault="00501342" w:rsidP="00501342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803C11" w14:textId="7D2AF02A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08D4259" w14:textId="11F11BC8" w:rsidR="00501342" w:rsidRDefault="00280B6C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3738EF" w14:textId="765F9BFA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8FF22E" w14:textId="4CEFAF3E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4AA1E2" w14:textId="6756648E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312668" w14:textId="38E94059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9B2C50" w14:textId="45250979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FFCC4F" w14:textId="33866031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4DC4F8" w14:textId="78654FE7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8A48DD" w14:textId="61B74CEC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1A4045" w14:textId="500EEB40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6D2065D0" w14:textId="77777777" w:rsidR="00501342" w:rsidRDefault="00501342" w:rsidP="0050134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0EEED919" w14:textId="77777777" w:rsidR="00501342" w:rsidRDefault="00501342" w:rsidP="0050134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0B435C" w14:textId="77777777" w:rsidR="00501342" w:rsidRDefault="00501342" w:rsidP="0050134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DC2E92" w:rsidRPr="005F7A49" w14:paraId="0B14C4C5" w14:textId="77777777" w:rsidTr="00A33A9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256D" w14:textId="358E617B" w:rsidR="00DC2E92" w:rsidRPr="00F13D8F" w:rsidRDefault="00DC2E92" w:rsidP="00DC2E92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IPUI-1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7E8DC9" w14:textId="02E8F1D5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11FA8F" w14:textId="6965D6A9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C6360A" w14:textId="2743A6E1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13DB4D" w14:textId="139A733D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D0DF41" w14:textId="42961B19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11A8FD" w14:textId="4B4C20E0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8CCCB9" w14:textId="780DFA66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96B4BE" w14:textId="0FE5A595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A0A734" w14:textId="3904FBD2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3B48FC" w14:textId="03965344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6BD63F" w14:textId="31DA2716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06FB8B" w14:textId="191A33E9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ECB000" w14:textId="77EC76C3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28EC27" w14:textId="459516BE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F8939F" w14:textId="35799221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44138D" w14:textId="0F3D6FE6" w:rsidR="00DC2E92" w:rsidRPr="005F7A49" w:rsidRDefault="00DC2E92" w:rsidP="00DC2E92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EAEEB6E" w14:textId="0B6659C2" w:rsidR="00DC2E92" w:rsidRPr="002F54E2" w:rsidRDefault="00280B6C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078AA153" w14:textId="0413CEEF" w:rsidR="00DC2E92" w:rsidRPr="002F54E2" w:rsidRDefault="00280B6C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5B8FC4" w14:textId="42FA7E68" w:rsidR="00DC2E92" w:rsidRPr="00930CB3" w:rsidRDefault="00DC2E92" w:rsidP="00DC2E92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A74F43" w14:textId="11346D81" w:rsidR="00DC2E92" w:rsidRPr="00930CB3" w:rsidRDefault="00DC2E92" w:rsidP="00DC2E92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9876F6" w14:textId="2359AD08" w:rsidR="00DC2E92" w:rsidRPr="00930CB3" w:rsidRDefault="00DC2E92" w:rsidP="00DC2E92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1888FF" w14:textId="0922FC21" w:rsidR="00DC2E92" w:rsidRPr="00930CB3" w:rsidRDefault="00DC2E92" w:rsidP="00DC2E92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4C5902" w14:textId="404514B7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FF684F" w14:textId="5790FBEE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517C95" w14:textId="110A69FE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2550D2" w14:textId="774E4718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9A6952" w14:textId="4C125B88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C75151" w14:textId="28334920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878B28" w14:textId="52892AC3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F26BC1" w14:textId="733A6862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1C8601" w14:textId="22C366DF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4DCBB9" w14:textId="1ED029EF" w:rsidR="00DC2E92" w:rsidRDefault="00DC2E92" w:rsidP="00DC2E9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8D5F9C" w14:textId="5AF7E72B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999B0A0" w14:textId="69C37E20" w:rsidR="00DC2E92" w:rsidRDefault="00280B6C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19B281" w14:textId="5FB2D684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E1EA88" w14:textId="4ADBC9AA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EF6449" w14:textId="2926D974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E7082E" w14:textId="38376050" w:rsidR="00DC2E92" w:rsidRDefault="00DC2E92" w:rsidP="00280B6C">
            <w:pPr>
              <w:jc w:val="center"/>
              <w:rPr>
                <w:sz w:val="14"/>
                <w:szCs w:val="14"/>
                <w:lang w:val="lt-LT"/>
              </w:rPr>
            </w:pPr>
            <w:r w:rsidRPr="00910068">
              <w:rPr>
                <w:b/>
                <w:color w:val="0070C0"/>
                <w:sz w:val="10"/>
                <w:szCs w:val="10"/>
                <w:lang w:val="lt-LT"/>
              </w:rPr>
              <w:t>SP</w:t>
            </w:r>
            <w:r w:rsidRPr="00A96A89">
              <w:rPr>
                <w:b/>
                <w:sz w:val="10"/>
                <w:szCs w:val="10"/>
                <w:lang w:val="lt-LT"/>
              </w:rPr>
              <w:t xml:space="preserve">/ </w:t>
            </w: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4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31A761" w14:textId="224913EF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4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EEDF78" w14:textId="3B72123D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4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FFF761" w14:textId="07A0D94A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4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21696" w14:textId="1D4ED436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943DE" w14:textId="2A8090C9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3FDD9183" w14:textId="77777777" w:rsidR="00DC2E92" w:rsidRDefault="00DC2E92" w:rsidP="00DC2E9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32241DCA" w14:textId="77777777" w:rsidR="00DC2E92" w:rsidRDefault="00DC2E92" w:rsidP="00DC2E9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97A800" w14:textId="77777777" w:rsidR="00DC2E92" w:rsidRDefault="00DC2E92" w:rsidP="00DC2E9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3F5BCB" w:rsidRPr="005F7A49" w14:paraId="02CF5079" w14:textId="77777777" w:rsidTr="00280B6C">
        <w:trPr>
          <w:trHeight w:val="22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78F5" w14:textId="21423220" w:rsidR="003F5BCB" w:rsidRPr="008D5CF2" w:rsidRDefault="003F5BCB" w:rsidP="003F5BCB">
            <w:pPr>
              <w:jc w:val="center"/>
              <w:rPr>
                <w:sz w:val="16"/>
                <w:szCs w:val="14"/>
                <w:lang w:val="lt-LT"/>
              </w:rPr>
            </w:pPr>
            <w:r w:rsidRPr="008D5CF2">
              <w:rPr>
                <w:rFonts w:ascii="Tahoma" w:hAnsi="Tahoma" w:cs="Tahoma"/>
                <w:b/>
                <w:bCs/>
                <w:sz w:val="12"/>
                <w:szCs w:val="12"/>
              </w:rPr>
              <w:t>SDI-1/1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61C1C" w14:textId="5799C452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10E21" w14:textId="410D7287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7C50E" w14:textId="3BEF7EBC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F8559" w14:textId="336AF213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B8A50" w14:textId="23E8AC0A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5F6E1" w14:textId="301CB4A8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CEB15" w14:textId="584B4D46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35A33" w14:textId="5BE051C4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81AA4" w14:textId="47ADB627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2BD53" w14:textId="29ED0B3B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F0BBC" w14:textId="77777777" w:rsidR="00280B6C" w:rsidRDefault="003F5BCB" w:rsidP="00280B6C">
            <w:pPr>
              <w:jc w:val="center"/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i2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</w:p>
          <w:p w14:paraId="34B5F863" w14:textId="45CFAA8F" w:rsidR="003F5BCB" w:rsidRDefault="003F5BCB" w:rsidP="00280B6C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6C2A2" w14:textId="072B8098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65A46E" w14:textId="73536171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F92A" w14:textId="5A471091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074A1" w14:textId="0292F17E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7436B" w14:textId="7ED6694F" w:rsidR="003F5BCB" w:rsidRPr="005F7A49" w:rsidRDefault="003F5BCB" w:rsidP="003F5BCB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AD22E2B" w14:textId="708E1DF2" w:rsidR="003F5BCB" w:rsidRPr="002F54E2" w:rsidRDefault="00280B6C" w:rsidP="003F5B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C4220B5" w14:textId="06F66C96" w:rsidR="003F5BCB" w:rsidRPr="002F54E2" w:rsidRDefault="00280B6C" w:rsidP="003F5B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D879D" w14:textId="34433E14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84CEE" w14:textId="6DDDB608" w:rsidR="003F5BCB" w:rsidRPr="009834E9" w:rsidRDefault="003F5BCB" w:rsidP="003F5BCB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834E9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C1776" w14:textId="345CE7A8" w:rsidR="003F5BCB" w:rsidRPr="009834E9" w:rsidRDefault="00501342" w:rsidP="003F5BCB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CCAE9" w14:textId="776E8C2C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F33B" w14:textId="6BF05A24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00D2D" w14:textId="3C9B6623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66304" w14:textId="30AA3265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19154" w14:textId="7EBEF75C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12D8B" w14:textId="19055520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CE1CC" w14:textId="1354030A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F20B6" w14:textId="1F8D85D5" w:rsidR="003F5BCB" w:rsidRPr="00BF0ABB" w:rsidRDefault="003F5BCB" w:rsidP="003F5BCB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6A92F" w14:textId="7073A4FE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E512FF" w14:textId="49C39D3A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66679" w14:textId="75A4AE67" w:rsidR="003F5BCB" w:rsidRDefault="003F5BCB" w:rsidP="003F5BCB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6313E" w14:textId="32C2C8F8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C14BB" w14:textId="20D1FC25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4117D" w14:textId="6B2E501C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FD429" w14:textId="6AC42EAA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A2CFF" w14:textId="36149402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CE750" w14:textId="4E7EEDC9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2B623" w14:textId="767528C9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240E5" w14:textId="07AA8F06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0657D" w14:textId="353D9127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22D26" w14:textId="15F652F2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AE23F" w14:textId="3D922317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BE663C0" w14:textId="47D9331A" w:rsidR="003F5BCB" w:rsidRDefault="003F5BCB" w:rsidP="003F5BCB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08DA6ED" w14:textId="170C244C" w:rsidR="003F5BCB" w:rsidRDefault="003F5BCB" w:rsidP="003F5BCB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5499469" w14:textId="45EFAEA7" w:rsidR="003F5BCB" w:rsidRDefault="003F5BCB" w:rsidP="003F5BCB">
            <w:pPr>
              <w:jc w:val="center"/>
              <w:rPr>
                <w:sz w:val="16"/>
                <w:szCs w:val="16"/>
                <w:lang w:val="lt-LT"/>
              </w:rPr>
            </w:pPr>
          </w:p>
        </w:tc>
      </w:tr>
      <w:tr w:rsidR="00501342" w:rsidRPr="005F7A49" w14:paraId="6208F1D0" w14:textId="77777777" w:rsidTr="00280B6C">
        <w:trPr>
          <w:trHeight w:val="3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E61B" w14:textId="5473AD3E" w:rsidR="00501342" w:rsidRPr="008D5CF2" w:rsidRDefault="00501342" w:rsidP="00501342">
            <w:pPr>
              <w:jc w:val="center"/>
              <w:rPr>
                <w:sz w:val="16"/>
                <w:szCs w:val="14"/>
                <w:lang w:val="lt-LT"/>
              </w:rPr>
            </w:pPr>
            <w:r w:rsidRPr="008D5CF2">
              <w:rPr>
                <w:rFonts w:ascii="Tahoma" w:hAnsi="Tahoma" w:cs="Tahoma"/>
                <w:b/>
                <w:bCs/>
                <w:sz w:val="12"/>
                <w:szCs w:val="12"/>
              </w:rPr>
              <w:t>SDI-1/2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DE83D5" w14:textId="05D4ADCE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74740C" w14:textId="38CA4E14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94B8F6" w14:textId="6F19C91B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88B5F2" w14:textId="32E41AD6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B8D311" w14:textId="66451E72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85F7F6" w14:textId="21896ED9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866878" w14:textId="1196B479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627DBD" w14:textId="68345CD6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7A1FA2" w14:textId="77777777" w:rsidR="00280B6C" w:rsidRDefault="00501342" w:rsidP="00501342">
            <w:pPr>
              <w:jc w:val="center"/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i2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</w:p>
          <w:p w14:paraId="627E93B3" w14:textId="040218B2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F52447" w14:textId="5A72629A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7D80FF" w14:textId="713DA348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0CAA23D" w14:textId="64ADEC3A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BEAB57" w14:textId="7F4C5CA3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C016C0" w14:textId="2F8AC4D0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359E0A" w14:textId="79AD331B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FCBAC1" w14:textId="048E80F5" w:rsidR="00501342" w:rsidRPr="005F7A49" w:rsidRDefault="00501342" w:rsidP="0050134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E953EC6" w14:textId="171FCF24" w:rsidR="00501342" w:rsidRPr="002F54E2" w:rsidRDefault="00280B6C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E9628C5" w14:textId="36B06E17" w:rsidR="00501342" w:rsidRPr="002F54E2" w:rsidRDefault="00280B6C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A6C431" w14:textId="69F5EB14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14F3C" w14:textId="382F78E5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9834E9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99CEC" w14:textId="05FABE14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5CCF2" w14:textId="31596CE0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243721" w14:textId="7CEB697F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63D751" w14:textId="28AB7FDC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47E83D" w14:textId="5654F18A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A52D47" w14:textId="13C31413" w:rsidR="00501342" w:rsidRDefault="00501342" w:rsidP="00501342">
            <w:pPr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C6B8B7" w14:textId="3DE5E7AE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A93227" w14:textId="37F5E2B1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F60751" w14:textId="6F066A07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837FBA" w14:textId="641E848E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C7B91E" w14:textId="01D018BA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1596BB" w14:textId="27514295" w:rsidR="00501342" w:rsidRDefault="00501342" w:rsidP="0050134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444DD0" w14:textId="73740BA5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6A0225" w14:textId="5C2677AA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E140A0" w14:textId="78BBF3FB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790546" w14:textId="5D8BEECD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CC55C0" w14:textId="70E7F3D7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028263" w14:textId="0D826589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50EF6C" w14:textId="5E7DF7EF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FDEBCE" w14:textId="219D6A63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4C3B6A" w14:textId="2F071449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903BD5" w14:textId="3DA1F076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542A8E" w14:textId="3CD1C5F4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07F14AB4" w14:textId="531BC8BA" w:rsidR="00501342" w:rsidRDefault="00501342" w:rsidP="00501342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4ECB88F2" w14:textId="3EFEE173" w:rsidR="00501342" w:rsidRPr="003F26CE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1519689" w14:textId="728A4ED3" w:rsidR="00501342" w:rsidRPr="003F26CE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2D37D2" w:rsidRPr="005F7A49" w14:paraId="1E608D17" w14:textId="77777777" w:rsidTr="00280B6C">
        <w:trPr>
          <w:trHeight w:val="345"/>
        </w:trPr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B612" w14:textId="75A1AF9A" w:rsidR="002D37D2" w:rsidRPr="008D5CF2" w:rsidRDefault="002D37D2" w:rsidP="002D37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8D5CF2">
              <w:rPr>
                <w:rFonts w:ascii="Tahoma" w:hAnsi="Tahoma" w:cs="Tahoma"/>
                <w:b/>
                <w:bCs/>
                <w:sz w:val="12"/>
                <w:szCs w:val="12"/>
              </w:rPr>
              <w:t>IPUI-0/1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28D87" w14:textId="511E2683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C6EB3" w14:textId="5645DC38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FB020" w14:textId="6B48E8DD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4B96F" w14:textId="671A6570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A89E6" w14:textId="7AB25CF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B92DB3" w14:textId="27A5636C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B0125" w14:textId="0EE3EB19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7CF78" w14:textId="58BECEC9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ig</w:t>
            </w:r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EFF12" w14:textId="2B0FD168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C0C2A" w14:textId="39562CA1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B6AB1" w14:textId="2D29D82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8F46C" w14:textId="1931F8FE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75B131" w14:textId="58CF064F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B9C75" w14:textId="62F1D92B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DC7146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E37C8" w14:textId="3C74D71A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DC7146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EB021" w14:textId="696CCA9F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778581" w14:textId="3A5A663B" w:rsidR="002D37D2" w:rsidRDefault="00280B6C" w:rsidP="002D37D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498373" w14:textId="297C39A8" w:rsidR="002D37D2" w:rsidRDefault="00280B6C" w:rsidP="002D37D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4B319" w14:textId="3B2A35A3" w:rsidR="002D37D2" w:rsidRPr="00E73740" w:rsidRDefault="002D37D2" w:rsidP="002D37D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979FD9" w14:textId="5D586FDA" w:rsidR="002D37D2" w:rsidRPr="00E73740" w:rsidRDefault="002D37D2" w:rsidP="002D37D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DC1289" w14:textId="366C838D" w:rsidR="002D37D2" w:rsidRPr="00E73740" w:rsidRDefault="002D37D2" w:rsidP="002D37D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BFEF48" w14:textId="76FE2D3E" w:rsidR="002D37D2" w:rsidRPr="00157937" w:rsidRDefault="002D37D2" w:rsidP="002D37D2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B6B02" w14:textId="7F98870E" w:rsidR="002D37D2" w:rsidRPr="00E73740" w:rsidRDefault="002D37D2" w:rsidP="002D37D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4FB00" w14:textId="6E1A3CB9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E0F95" w14:textId="0B26E48A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8A624" w14:textId="6605E4C9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A72D7" w14:textId="6DC97E79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4920C" w14:textId="5F6982BD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3BE70" w14:textId="5BEAF29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D8DA0" w14:textId="5E396BD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7F2325" w14:textId="70FE135B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40B32" w14:textId="5FC05808" w:rsidR="002D37D2" w:rsidRPr="002F54E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E6550" w14:textId="41972DAF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19A56" w14:textId="7EBD5C9F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A9AC7" w14:textId="5B5FA15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08D5A" w14:textId="547303A5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7B6CFD" w14:textId="5321D84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11280F" w14:textId="64ACC581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3AB4EB" w14:textId="498093A4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3B83AB" w14:textId="4395162D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373155" w14:textId="7A2DA162" w:rsidR="002D37D2" w:rsidRPr="00E73740" w:rsidRDefault="002D37D2" w:rsidP="002D37D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C472B" w14:textId="76E63FE1" w:rsidR="002D37D2" w:rsidRPr="00E73740" w:rsidRDefault="002D37D2" w:rsidP="002D37D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32CC9" w14:textId="7A99BCA0" w:rsidR="002D37D2" w:rsidRPr="00E73740" w:rsidRDefault="002D37D2" w:rsidP="002D37D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70A1813" w14:textId="468ECCCA" w:rsidR="002D37D2" w:rsidRPr="00E73740" w:rsidRDefault="002D37D2" w:rsidP="002D37D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94A70E2" w14:textId="187473E5" w:rsidR="002D37D2" w:rsidRPr="003F26CE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D98217" w14:textId="18E15B33" w:rsidR="002D37D2" w:rsidRPr="003F26CE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2D37D2" w:rsidRPr="005F7A49" w14:paraId="23911F3C" w14:textId="77777777" w:rsidTr="00280B6C">
        <w:trPr>
          <w:trHeight w:val="3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C202" w14:textId="56DAA9C5" w:rsidR="002D37D2" w:rsidRPr="008D5CF2" w:rsidRDefault="002D37D2" w:rsidP="002D37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8D5CF2">
              <w:rPr>
                <w:rFonts w:ascii="Tahoma" w:hAnsi="Tahoma" w:cs="Tahoma"/>
                <w:b/>
                <w:bCs/>
                <w:sz w:val="12"/>
                <w:szCs w:val="12"/>
              </w:rPr>
              <w:t>IPUI-0/2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D2BB9D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745DAA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39FE53" w14:textId="7CD08F99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DE9F81" w14:textId="15D37CD0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99F12D" w14:textId="6D67EFAE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C638F8" w14:textId="4762E849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8451F9" w14:textId="38761EF3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4962B3" w14:textId="268E0F5E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ig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5C2B12" w14:textId="6E7FCDF9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ED144D" w14:textId="1FF95256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30A1BF" w14:textId="58892265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B9D2B6" w14:textId="0DC4F8CA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D55E0C" w14:textId="02D057CD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85A23C" w14:textId="7325227B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DC7146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ADDA9E" w14:textId="256CB771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DC7146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A8E54B" w14:textId="6CDCB19B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D715EDD" w14:textId="3910AA38" w:rsidR="002D37D2" w:rsidRDefault="00280B6C" w:rsidP="002D37D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1511E6D" w14:textId="1DBC9895" w:rsidR="002D37D2" w:rsidRDefault="00280B6C" w:rsidP="002D37D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0902C7" w14:textId="73CF5219" w:rsidR="002D37D2" w:rsidRPr="00E73740" w:rsidRDefault="002D37D2" w:rsidP="002D37D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BC7B8F" w14:textId="738D6DA2" w:rsidR="002D37D2" w:rsidRPr="00E73740" w:rsidRDefault="002D37D2" w:rsidP="002D37D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DD1309" w14:textId="17035C72" w:rsidR="002D37D2" w:rsidRPr="00E73740" w:rsidRDefault="002D37D2" w:rsidP="002D37D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30244D" w14:textId="101AADB2" w:rsidR="002D37D2" w:rsidRPr="00157937" w:rsidRDefault="002D37D2" w:rsidP="002D37D2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ED6442" w14:textId="77777777" w:rsidR="002D37D2" w:rsidRPr="00E73740" w:rsidRDefault="002D37D2" w:rsidP="002D37D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2BF9FE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2239BA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0D4DBE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6C3C34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4E69FD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44D340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68E48A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145501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0DDD27" w14:textId="77777777" w:rsidR="002D37D2" w:rsidRPr="002F54E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EA208B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EF6C9B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2656BF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DA8818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A3EF17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181C93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0CF75D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7A7AF5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CBF07C" w14:textId="77777777" w:rsidR="002D37D2" w:rsidRPr="00E73740" w:rsidRDefault="002D37D2" w:rsidP="002D37D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D5729B" w14:textId="77777777" w:rsidR="002D37D2" w:rsidRPr="00E73740" w:rsidRDefault="002D37D2" w:rsidP="002D37D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9A6891" w14:textId="77777777" w:rsidR="002D37D2" w:rsidRPr="00E73740" w:rsidRDefault="002D37D2" w:rsidP="002D37D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27AA6EB9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50668659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83CE7B1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</w:tbl>
    <w:p w14:paraId="5F93401B" w14:textId="2F0F4040" w:rsidR="00C451A1" w:rsidRDefault="00C451A1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</w:p>
    <w:p w14:paraId="77209510" w14:textId="38038165" w:rsidR="00C451A1" w:rsidRDefault="00C451A1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</w:p>
    <w:p w14:paraId="7987DFD2" w14:textId="6CA27D36" w:rsidR="00C451A1" w:rsidRDefault="00C451A1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</w:p>
    <w:p w14:paraId="30AA7F9F" w14:textId="17EECC1C" w:rsidR="00C451A1" w:rsidRDefault="00C451A1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</w:p>
    <w:p w14:paraId="3F18FD61" w14:textId="3CBD3659" w:rsidR="00C451A1" w:rsidRDefault="00C451A1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</w:p>
    <w:p w14:paraId="41DAD271" w14:textId="02C8184A" w:rsidR="00C451A1" w:rsidRDefault="00C451A1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</w:p>
    <w:p w14:paraId="51587D30" w14:textId="4AC77E05" w:rsidR="00C451A1" w:rsidRDefault="00C451A1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</w:p>
    <w:p w14:paraId="623A5FA7" w14:textId="77777777" w:rsidR="00C451A1" w:rsidRDefault="00C451A1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</w:p>
    <w:p w14:paraId="583AB9F3" w14:textId="097E2809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sz w:val="16"/>
          <w:szCs w:val="16"/>
          <w:lang w:val="lt-LT"/>
        </w:rPr>
        <w:lastRenderedPageBreak/>
        <w:t>A – atostogos;</w:t>
      </w:r>
    </w:p>
    <w:p w14:paraId="5FFC9417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sz w:val="16"/>
          <w:szCs w:val="16"/>
          <w:lang w:val="lt-LT"/>
        </w:rPr>
        <w:t>S – studijų dalyko kontaktinio darbo savaitė;</w:t>
      </w:r>
    </w:p>
    <w:p w14:paraId="77CA1703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sz w:val="16"/>
          <w:szCs w:val="16"/>
          <w:lang w:val="lt-LT"/>
        </w:rPr>
        <w:t>P</w:t>
      </w:r>
      <w:r>
        <w:rPr>
          <w:rFonts w:eastAsia="Calibri"/>
          <w:sz w:val="16"/>
          <w:szCs w:val="16"/>
          <w:vertAlign w:val="superscript"/>
          <w:lang w:val="lt-LT"/>
        </w:rPr>
        <w:t>v</w:t>
      </w:r>
      <w:r>
        <w:rPr>
          <w:rFonts w:eastAsia="Calibri"/>
          <w:i/>
          <w:iCs/>
          <w:sz w:val="16"/>
          <w:szCs w:val="16"/>
          <w:vertAlign w:val="superscript"/>
          <w:lang w:val="lt-LT"/>
        </w:rPr>
        <w:t>n</w:t>
      </w:r>
      <w:r>
        <w:rPr>
          <w:rFonts w:eastAsia="Calibri"/>
          <w:i/>
          <w:iCs/>
          <w:sz w:val="16"/>
          <w:szCs w:val="16"/>
          <w:lang w:val="lt-LT"/>
        </w:rPr>
        <w:t xml:space="preserve"> </w:t>
      </w:r>
      <w:r>
        <w:rPr>
          <w:rFonts w:eastAsia="Calibri"/>
          <w:sz w:val="16"/>
          <w:szCs w:val="16"/>
          <w:lang w:val="lt-LT"/>
        </w:rPr>
        <w:t>– vidaus praktikos savaitė (indeksas nusako praktikos atlikimo vietą, indekse esantis</w:t>
      </w:r>
    </w:p>
    <w:p w14:paraId="1EE1B412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sz w:val="16"/>
          <w:szCs w:val="16"/>
          <w:lang w:val="lt-LT"/>
        </w:rPr>
        <w:t xml:space="preserve">skaičius praktikos realizavimo eiliškumą, </w:t>
      </w:r>
      <w:r>
        <w:rPr>
          <w:rFonts w:eastAsia="Calibri"/>
          <w:i/>
          <w:iCs/>
          <w:sz w:val="16"/>
          <w:szCs w:val="16"/>
          <w:lang w:val="lt-LT"/>
        </w:rPr>
        <w:t xml:space="preserve">n </w:t>
      </w:r>
      <w:r>
        <w:rPr>
          <w:rFonts w:eastAsia="Calibri"/>
          <w:sz w:val="16"/>
          <w:szCs w:val="16"/>
          <w:lang w:val="lt-LT"/>
        </w:rPr>
        <w:t>– numeris (nuo 1 iki n));</w:t>
      </w:r>
    </w:p>
    <w:p w14:paraId="53C5D242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sz w:val="16"/>
          <w:szCs w:val="16"/>
          <w:lang w:val="lt-LT"/>
        </w:rPr>
        <w:t>P</w:t>
      </w:r>
      <w:r>
        <w:rPr>
          <w:rFonts w:eastAsia="Calibri"/>
          <w:sz w:val="16"/>
          <w:szCs w:val="16"/>
          <w:vertAlign w:val="superscript"/>
          <w:lang w:val="lt-LT"/>
        </w:rPr>
        <w:t>i</w:t>
      </w:r>
      <w:r>
        <w:rPr>
          <w:rFonts w:eastAsia="Calibri"/>
          <w:i/>
          <w:iCs/>
          <w:sz w:val="16"/>
          <w:szCs w:val="16"/>
          <w:vertAlign w:val="superscript"/>
          <w:lang w:val="lt-LT"/>
        </w:rPr>
        <w:t>n</w:t>
      </w:r>
      <w:r>
        <w:rPr>
          <w:rFonts w:eastAsia="Calibri"/>
          <w:i/>
          <w:iCs/>
          <w:sz w:val="16"/>
          <w:szCs w:val="16"/>
          <w:lang w:val="lt-LT"/>
        </w:rPr>
        <w:t xml:space="preserve"> </w:t>
      </w:r>
      <w:r>
        <w:rPr>
          <w:rFonts w:eastAsia="Calibri"/>
          <w:sz w:val="16"/>
          <w:szCs w:val="16"/>
          <w:lang w:val="lt-LT"/>
        </w:rPr>
        <w:t>– išorės praktikos savaitė(indeksas nusako praktikos atlikimo vietą, indekse esantis</w:t>
      </w:r>
    </w:p>
    <w:p w14:paraId="671FFEE6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sz w:val="16"/>
          <w:szCs w:val="16"/>
          <w:lang w:val="lt-LT"/>
        </w:rPr>
        <w:t xml:space="preserve">skaičius praktikos realizavimo eiliškumą, </w:t>
      </w:r>
      <w:r>
        <w:rPr>
          <w:rFonts w:eastAsia="Calibri"/>
          <w:i/>
          <w:iCs/>
          <w:sz w:val="16"/>
          <w:szCs w:val="16"/>
          <w:lang w:val="lt-LT"/>
        </w:rPr>
        <w:t xml:space="preserve">n </w:t>
      </w:r>
      <w:r>
        <w:rPr>
          <w:rFonts w:eastAsia="Calibri"/>
          <w:sz w:val="16"/>
          <w:szCs w:val="16"/>
          <w:lang w:val="lt-LT"/>
        </w:rPr>
        <w:t>– numeris (nuo 1 iki n));</w:t>
      </w:r>
    </w:p>
    <w:p w14:paraId="51829DFD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sz w:val="16"/>
          <w:szCs w:val="16"/>
          <w:lang w:val="lt-LT"/>
        </w:rPr>
        <w:t xml:space="preserve">T </w:t>
      </w:r>
      <w:r>
        <w:rPr>
          <w:rFonts w:eastAsia="Calibri"/>
          <w:sz w:val="16"/>
          <w:szCs w:val="16"/>
          <w:lang w:val="lt-LT"/>
        </w:rPr>
        <w:t>– studijų dalyko / modulio tarpinių atsiskaitymų / peržiūrų savaitė;</w:t>
      </w:r>
    </w:p>
    <w:p w14:paraId="1AF3C3FC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color w:val="0070C0"/>
          <w:sz w:val="16"/>
          <w:szCs w:val="16"/>
          <w:lang w:val="lt-LT"/>
        </w:rPr>
        <w:t>E</w:t>
      </w:r>
      <w:r>
        <w:rPr>
          <w:rFonts w:eastAsia="Calibri"/>
          <w:sz w:val="16"/>
          <w:szCs w:val="16"/>
          <w:lang w:val="lt-LT"/>
        </w:rPr>
        <w:t xml:space="preserve"> – studijų dalyko / modulio galutinio atsiskaitymo (egzaminų) savaitė;</w:t>
      </w:r>
    </w:p>
    <w:p w14:paraId="14B2628E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color w:val="0070C0"/>
          <w:sz w:val="16"/>
          <w:szCs w:val="16"/>
          <w:lang w:val="lt-LT"/>
        </w:rPr>
        <w:t>SP</w:t>
      </w:r>
      <w:r>
        <w:rPr>
          <w:rFonts w:eastAsia="Calibri"/>
          <w:b/>
          <w:color w:val="00B0F0"/>
          <w:sz w:val="16"/>
          <w:szCs w:val="16"/>
          <w:lang w:val="lt-LT"/>
        </w:rPr>
        <w:t xml:space="preserve"> </w:t>
      </w:r>
      <w:r>
        <w:rPr>
          <w:rFonts w:eastAsia="Calibri"/>
          <w:sz w:val="16"/>
          <w:szCs w:val="16"/>
          <w:lang w:val="lt-LT"/>
        </w:rPr>
        <w:t>– studijų dalyko / modulio galutinio atsikaitymo nemokamo perlaikymo savaitė;</w:t>
      </w:r>
    </w:p>
    <w:p w14:paraId="1A7BAA6B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color w:val="00B050"/>
          <w:sz w:val="16"/>
          <w:szCs w:val="16"/>
          <w:lang w:val="lt-LT"/>
        </w:rPr>
        <w:t>P</w:t>
      </w:r>
      <w:r>
        <w:rPr>
          <w:rFonts w:eastAsia="Calibri"/>
          <w:b/>
          <w:color w:val="00B050"/>
          <w:sz w:val="16"/>
          <w:szCs w:val="16"/>
          <w:vertAlign w:val="superscript"/>
          <w:lang w:val="lt-LT"/>
        </w:rPr>
        <w:t>g</w:t>
      </w:r>
      <w:r>
        <w:rPr>
          <w:rFonts w:eastAsia="Calibri"/>
          <w:sz w:val="16"/>
          <w:szCs w:val="16"/>
          <w:lang w:val="lt-LT"/>
        </w:rPr>
        <w:t xml:space="preserve"> – praktikos gynimo savaitė;</w:t>
      </w:r>
    </w:p>
    <w:p w14:paraId="154593A1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color w:val="00B050"/>
          <w:sz w:val="16"/>
          <w:szCs w:val="16"/>
          <w:lang w:val="lt-LT"/>
        </w:rPr>
        <w:t>P</w:t>
      </w:r>
      <w:r>
        <w:rPr>
          <w:rFonts w:eastAsia="Calibri"/>
          <w:b/>
          <w:color w:val="00B050"/>
          <w:sz w:val="16"/>
          <w:szCs w:val="16"/>
          <w:vertAlign w:val="superscript"/>
          <w:lang w:val="lt-LT"/>
        </w:rPr>
        <w:t>gp</w:t>
      </w:r>
      <w:r>
        <w:rPr>
          <w:rFonts w:eastAsia="Calibri"/>
          <w:color w:val="00B0F0"/>
          <w:sz w:val="16"/>
          <w:szCs w:val="16"/>
          <w:lang w:val="lt-LT"/>
        </w:rPr>
        <w:t xml:space="preserve"> </w:t>
      </w:r>
      <w:r>
        <w:rPr>
          <w:rFonts w:eastAsia="Calibri"/>
          <w:sz w:val="16"/>
          <w:szCs w:val="16"/>
          <w:lang w:val="lt-LT"/>
        </w:rPr>
        <w:t>– praktikos nemokamo pakartotinio gynimo savaitė;</w:t>
      </w:r>
    </w:p>
    <w:p w14:paraId="293D4947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sz w:val="16"/>
          <w:szCs w:val="16"/>
          <w:lang w:val="lt-LT"/>
        </w:rPr>
        <w:t>BD</w:t>
      </w:r>
      <w:r>
        <w:rPr>
          <w:rFonts w:eastAsia="Calibri"/>
          <w:sz w:val="16"/>
          <w:szCs w:val="16"/>
          <w:lang w:val="lt-LT"/>
        </w:rPr>
        <w:t xml:space="preserve"> – Baigiamųjų darbų (projektų) pasirengimo gynimui savaitė;</w:t>
      </w:r>
    </w:p>
    <w:p w14:paraId="2F30EEB4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color w:val="FF0000"/>
          <w:sz w:val="16"/>
          <w:szCs w:val="16"/>
          <w:lang w:val="lt-LT"/>
        </w:rPr>
        <w:t>BG</w:t>
      </w:r>
      <w:r>
        <w:rPr>
          <w:rFonts w:eastAsia="Calibri"/>
          <w:sz w:val="16"/>
          <w:szCs w:val="16"/>
          <w:lang w:val="lt-LT"/>
        </w:rPr>
        <w:t xml:space="preserve"> – Baigiamųjų darbų (projektų) gynimo savaitė;</w:t>
      </w:r>
    </w:p>
    <w:p w14:paraId="6B47531E" w14:textId="77777777" w:rsidR="008618EF" w:rsidRDefault="008618EF" w:rsidP="0012223B">
      <w:pPr>
        <w:rPr>
          <w:sz w:val="16"/>
          <w:szCs w:val="16"/>
          <w:lang w:val="lt-LT"/>
        </w:rPr>
      </w:pPr>
    </w:p>
    <w:p w14:paraId="0FAD4B43" w14:textId="5603CFCA" w:rsidR="000D433D" w:rsidRDefault="000D433D" w:rsidP="0012223B">
      <w:pPr>
        <w:rPr>
          <w:b/>
          <w:sz w:val="28"/>
        </w:rPr>
      </w:pPr>
      <w:r>
        <w:rPr>
          <w:sz w:val="16"/>
          <w:szCs w:val="16"/>
          <w:lang w:val="lt-LT"/>
        </w:rPr>
        <w:t>Sudarė MUF studijų vedėja</w:t>
      </w:r>
      <w:r w:rsidR="00FF46C5">
        <w:rPr>
          <w:sz w:val="16"/>
          <w:szCs w:val="16"/>
          <w:lang w:val="lt-LT"/>
        </w:rPr>
        <w:t xml:space="preserve"> </w:t>
      </w:r>
      <w:r>
        <w:rPr>
          <w:sz w:val="16"/>
          <w:szCs w:val="16"/>
          <w:lang w:val="lt-LT"/>
        </w:rPr>
        <w:t xml:space="preserve">Nijolė Meškelienė </w:t>
      </w:r>
    </w:p>
    <w:sectPr w:rsidR="000D433D" w:rsidSect="008618EF">
      <w:pgSz w:w="16838" w:h="11906" w:orient="landscape"/>
      <w:pgMar w:top="1134" w:right="1106" w:bottom="993" w:left="1559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DE0C" w14:textId="77777777" w:rsidR="00A35C5C" w:rsidRDefault="00A35C5C" w:rsidP="00C33D64">
      <w:r>
        <w:separator/>
      </w:r>
    </w:p>
  </w:endnote>
  <w:endnote w:type="continuationSeparator" w:id="0">
    <w:p w14:paraId="3DF62C1F" w14:textId="77777777" w:rsidR="00A35C5C" w:rsidRDefault="00A35C5C" w:rsidP="00C3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319D4" w14:textId="77777777" w:rsidR="00A35C5C" w:rsidRDefault="00A35C5C" w:rsidP="00C33D64">
      <w:r>
        <w:separator/>
      </w:r>
    </w:p>
  </w:footnote>
  <w:footnote w:type="continuationSeparator" w:id="0">
    <w:p w14:paraId="2C9C8D18" w14:textId="77777777" w:rsidR="00A35C5C" w:rsidRDefault="00A35C5C" w:rsidP="00C33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3614D"/>
    <w:multiLevelType w:val="multilevel"/>
    <w:tmpl w:val="C4382B92"/>
    <w:lvl w:ilvl="0">
      <w:start w:val="1"/>
      <w:numFmt w:val="decimal"/>
      <w:lvlText w:val="%1."/>
      <w:lvlJc w:val="left"/>
      <w:pPr>
        <w:ind w:left="1211" w:hanging="360"/>
      </w:pPr>
      <w:rPr>
        <w:b w:val="0"/>
        <w:i w:val="0"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A0C"/>
    <w:rsid w:val="0004298F"/>
    <w:rsid w:val="000934FF"/>
    <w:rsid w:val="000B0D9F"/>
    <w:rsid w:val="000B60CD"/>
    <w:rsid w:val="000C1DB7"/>
    <w:rsid w:val="000D433D"/>
    <w:rsid w:val="001079EE"/>
    <w:rsid w:val="0011452C"/>
    <w:rsid w:val="0012223B"/>
    <w:rsid w:val="00134F98"/>
    <w:rsid w:val="0013600B"/>
    <w:rsid w:val="001C3B47"/>
    <w:rsid w:val="001C6283"/>
    <w:rsid w:val="001D25F8"/>
    <w:rsid w:val="001E1D7F"/>
    <w:rsid w:val="001F5E23"/>
    <w:rsid w:val="0021438A"/>
    <w:rsid w:val="00242E8B"/>
    <w:rsid w:val="00280B6C"/>
    <w:rsid w:val="0028709F"/>
    <w:rsid w:val="002A2876"/>
    <w:rsid w:val="002C0BE9"/>
    <w:rsid w:val="002C48CF"/>
    <w:rsid w:val="002D080F"/>
    <w:rsid w:val="002D37D2"/>
    <w:rsid w:val="002D481F"/>
    <w:rsid w:val="002D5BC5"/>
    <w:rsid w:val="002E313C"/>
    <w:rsid w:val="00306F80"/>
    <w:rsid w:val="00336DBF"/>
    <w:rsid w:val="00341483"/>
    <w:rsid w:val="00342280"/>
    <w:rsid w:val="00365413"/>
    <w:rsid w:val="003C751D"/>
    <w:rsid w:val="003F4352"/>
    <w:rsid w:val="003F5BCB"/>
    <w:rsid w:val="0043200E"/>
    <w:rsid w:val="00447B53"/>
    <w:rsid w:val="004923C9"/>
    <w:rsid w:val="004F5493"/>
    <w:rsid w:val="004F54F5"/>
    <w:rsid w:val="00501342"/>
    <w:rsid w:val="00505E91"/>
    <w:rsid w:val="00521D64"/>
    <w:rsid w:val="0052471C"/>
    <w:rsid w:val="00533D79"/>
    <w:rsid w:val="005455A3"/>
    <w:rsid w:val="0055786C"/>
    <w:rsid w:val="00562B33"/>
    <w:rsid w:val="005700CC"/>
    <w:rsid w:val="00572B34"/>
    <w:rsid w:val="00582655"/>
    <w:rsid w:val="005971BB"/>
    <w:rsid w:val="005D12AC"/>
    <w:rsid w:val="005F7A49"/>
    <w:rsid w:val="00672FB5"/>
    <w:rsid w:val="0067530D"/>
    <w:rsid w:val="006B2D44"/>
    <w:rsid w:val="006B46C4"/>
    <w:rsid w:val="006B6386"/>
    <w:rsid w:val="006D5EC8"/>
    <w:rsid w:val="006E6FF3"/>
    <w:rsid w:val="00701D95"/>
    <w:rsid w:val="00715D45"/>
    <w:rsid w:val="00716FB0"/>
    <w:rsid w:val="0072259A"/>
    <w:rsid w:val="00754441"/>
    <w:rsid w:val="00787ADD"/>
    <w:rsid w:val="0079771D"/>
    <w:rsid w:val="00797AA6"/>
    <w:rsid w:val="007A41CC"/>
    <w:rsid w:val="007C179A"/>
    <w:rsid w:val="007D603D"/>
    <w:rsid w:val="007E027F"/>
    <w:rsid w:val="008113F3"/>
    <w:rsid w:val="00813176"/>
    <w:rsid w:val="00824A36"/>
    <w:rsid w:val="008618EF"/>
    <w:rsid w:val="00875E9B"/>
    <w:rsid w:val="008A6AA1"/>
    <w:rsid w:val="008B371A"/>
    <w:rsid w:val="008C0D8D"/>
    <w:rsid w:val="008C43FD"/>
    <w:rsid w:val="008D5CF2"/>
    <w:rsid w:val="00911C2E"/>
    <w:rsid w:val="00913B0F"/>
    <w:rsid w:val="0091453D"/>
    <w:rsid w:val="00930CB3"/>
    <w:rsid w:val="00942A0C"/>
    <w:rsid w:val="00951749"/>
    <w:rsid w:val="009834E9"/>
    <w:rsid w:val="009872A7"/>
    <w:rsid w:val="009A5256"/>
    <w:rsid w:val="009C08C5"/>
    <w:rsid w:val="009E627F"/>
    <w:rsid w:val="009F1674"/>
    <w:rsid w:val="00A06139"/>
    <w:rsid w:val="00A3535F"/>
    <w:rsid w:val="00A35C5C"/>
    <w:rsid w:val="00A418B1"/>
    <w:rsid w:val="00A56CE8"/>
    <w:rsid w:val="00A81D51"/>
    <w:rsid w:val="00A92A09"/>
    <w:rsid w:val="00AA11DB"/>
    <w:rsid w:val="00AB697D"/>
    <w:rsid w:val="00AD45B8"/>
    <w:rsid w:val="00B1399F"/>
    <w:rsid w:val="00B16A65"/>
    <w:rsid w:val="00B16AB8"/>
    <w:rsid w:val="00B90656"/>
    <w:rsid w:val="00B9409C"/>
    <w:rsid w:val="00C33D64"/>
    <w:rsid w:val="00C353AE"/>
    <w:rsid w:val="00C451A1"/>
    <w:rsid w:val="00C70134"/>
    <w:rsid w:val="00C74A7F"/>
    <w:rsid w:val="00C84DA8"/>
    <w:rsid w:val="00CB68C1"/>
    <w:rsid w:val="00CD7E51"/>
    <w:rsid w:val="00CE2820"/>
    <w:rsid w:val="00D029CB"/>
    <w:rsid w:val="00D04EAE"/>
    <w:rsid w:val="00D07FAD"/>
    <w:rsid w:val="00D14781"/>
    <w:rsid w:val="00D22308"/>
    <w:rsid w:val="00D56A3A"/>
    <w:rsid w:val="00D67FCF"/>
    <w:rsid w:val="00D71FDD"/>
    <w:rsid w:val="00D87C92"/>
    <w:rsid w:val="00D9442E"/>
    <w:rsid w:val="00DA7328"/>
    <w:rsid w:val="00DB2DE9"/>
    <w:rsid w:val="00DB5D38"/>
    <w:rsid w:val="00DC2E92"/>
    <w:rsid w:val="00DC7146"/>
    <w:rsid w:val="00DD6BE7"/>
    <w:rsid w:val="00E60E6F"/>
    <w:rsid w:val="00E63316"/>
    <w:rsid w:val="00EA510E"/>
    <w:rsid w:val="00EA77B9"/>
    <w:rsid w:val="00EB3A95"/>
    <w:rsid w:val="00EC616A"/>
    <w:rsid w:val="00EE79D4"/>
    <w:rsid w:val="00F0579F"/>
    <w:rsid w:val="00F50A38"/>
    <w:rsid w:val="00F5251D"/>
    <w:rsid w:val="00F56A41"/>
    <w:rsid w:val="00F701BF"/>
    <w:rsid w:val="00F8016D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8EB7"/>
  <w15:chartTrackingRefBased/>
  <w15:docId w15:val="{87EE751E-EC0F-44CE-AD8E-B0B1F728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A09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33D6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D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3D6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D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EC6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0D9F"/>
    <w:pPr>
      <w:spacing w:after="200" w:line="276" w:lineRule="auto"/>
      <w:ind w:left="720"/>
    </w:pPr>
    <w:rPr>
      <w:rFonts w:ascii="Calibri" w:hAnsi="Calibri"/>
      <w:sz w:val="22"/>
      <w:szCs w:val="22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C74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A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A7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A7F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Stud. vedeja</cp:lastModifiedBy>
  <cp:revision>40</cp:revision>
  <cp:lastPrinted>2023-10-13T07:13:00Z</cp:lastPrinted>
  <dcterms:created xsi:type="dcterms:W3CDTF">2023-03-10T10:27:00Z</dcterms:created>
  <dcterms:modified xsi:type="dcterms:W3CDTF">2024-05-14T08:19:00Z</dcterms:modified>
</cp:coreProperties>
</file>